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dd44" w14:textId="257d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 мамырдағы № 61 қаулысы. Солтүстік Қазақстан облысының Әділет департаментінде 2023 жылғы 3 мамырда № 7493-15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әкімдігінің мына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"Солтүстік Қазақстан облысы атқарушы органдарының "Б" корпусы мемлекеттік әкімшілік қызметшілерінің қызметін бағалау әдістемесін бекіту туралы"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№4633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атқарушы органдарының "Б" корпусы мемлекеттік әкімшілік қызметшілерінің қызметін бағалау әдістемесін бекіту туралы" Солтүстік Қазақстан облысы әкімдігінің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туралы" 2022 жылғы 14 наурыздағы № 57.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әкімі аппаратының басшысына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