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40c6" w14:textId="1224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туралы" Солтүстік Қазақстан облысы әкімдігінің 2023 жылғы 25 мамырдағы № 77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22 қарашадағы № 217 қаулысы. Солтүстік Қазақстан облысының Әділет департаментінде 2023 жылғы 23 қарашада № 7632-15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туралы" Солтүстік Қазақстан облысы әкімдігінің 2023 жылғы 25 мамырдағы № 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7513-15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қаулысына 1-қосымша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пестицидтердің, биоагенттердiң (энтомофагтардың) тізбесі мен субсидиялар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(килограмына, грамына, данасына) арналған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 72 %,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 СУПЕР,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 –Д дихлорфенокси сірке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қышқылының 2-этилгексил эфирі,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эмулгирленген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эфирлер түріндегі 2,4-Д қышқылы,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420 грамм/литр + 2-этилгексил эфирі түріндегі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қышқыл дикамбасы,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2,4-Д қышқылы, 410 грамм/литр + клопиралид, күрделі 2-этилгексил эфирі түріндегі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грамм/литр,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75 %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ЛАНС,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 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МЕГА, 60 %,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сулы ерітінді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 және калий тұздары түріндегі 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 тұзы түріндегі дикамба 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ерітінді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4 - Д диметиламин тұзы,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сулы-дисперленген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клопиралид 450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суспензия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суланатын ұнтақ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сулы-дисперленген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75 % құрғақ ақпа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натрий,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глифосат қышқылы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 түріндегі 2,4-Д қышқылы,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суда еритін түйіршіктер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4 916,05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 –Д дихлорфенокси сірке қышқылы,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ВЕЛОСИТИ СУПЕР,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 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 түріндегі 2,4 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коллоидты ерітінді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 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сулы-дисперленген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түріндегі 2,4-Д қышқылы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г/л+пираклостробин,150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бифетрин 60 грамм/литр + тиаметоксам 40 грамм/литр + альфа-циперметрин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сулы-дисперленген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суспензия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эмульсия концентраты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КОМТАТ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 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екі мақсаттағы мемлекеттік тіркеуі бар және гербицид пен десикант ретінде пайдаланылатын препараттар;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екі қосарланған мақсаттағы мемлекеттік тіркеуі бар және улағыш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улағыш ретінде және астық өнімдері жүйесіндегі кәсіпорындарда қорлардың зиянкестеріне қарсы қолдануға рұқсат етілген препараттар ретінде пайдаланылатын препараттар;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 мемлекеттік тіркеуі бар және улағыш ретінде және ауыл шаруашылығы өнімдерін өндірушілердің қойма үй-жайларында қорлардың зиянкестеріне қарсы және астық өнімдері жүйесіндегі кәсіпорындарда қорлардың зиянкестеріне қарсы қолдануға рұқсат етілген препараттар ретінде пайдаланылатын препараттар;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инсектецид және фунгицид ретінде пайдаланылатын препараттар;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******екі мақсаттағы мемлекеттік тіркеуі бар және инсектецид және егін себу алдындағы өңдеуге арналған препарат ретінде пайдаланылатын препараттар;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екі мақсаттағы мемлекеттік тіркеуі бар және улағыш және фунгицид ретінде пайдаланылатын препараттар.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