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fcb5" w14:textId="8c9f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тыңайтқыштардың субсидияланатын түрлерінің тізбесін және тыңайтқыштарды, сатушыдан сатып алынған тыңайтқыштардың 1 тоннасына (килограмына, литріне) арналған cубсидиялар нормаларын, сондай-ақ тыңайтқыштарды (органикалық тыңайтқыштарды қоспағанда) субсидиялауға бюджеттік қаражат көлемдерін бекіту туралы" Солтүстік Қазақстан облысы әкімдігінің 2023 жылғы 10 сәуірдегі № 44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14 желтоқсандағы № 254 қаулысы. Солтүстік Қазақстан облысының Әділет департаментінде 2023 жылғы 14 желтоқсанда № 7649-15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тыңайтқыштардың субсидияланатын түрлерінің тізбесін және тыңайтқыштарды сатушыдан сатып алынған тыңайтқыштардың 1 тоннасына (литріне, килограмына) арналған субсидиялар нормаларын, сондай-ақ тыңайтқыштарды (органикалық тыңайтқыштарды қоспағанда) субсидиялауға бюджеттік қаражат көлемдерін бекіту туралы" Солтүстік Қазақстан облысы әкімдігінің 2023 жылғы 10 сәуірдегі № 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7469-15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"10"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2-қосымша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тыңайтқыштар (органикалық тыңайтқыштарды қоспағанда) субсидиялауға арналған бюджет қаражатының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13 911 500 000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