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f3d4" w14:textId="4dbf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10 қаңтардағы № 1546 қаулысы. Солтүстік Қазақстан облысының Әділет департаментінде 2023 жылғы 16 қаңтарда № 7433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Петропавл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Петропавл қаласы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4"/>
    <w:p>
      <w:pPr>
        <w:spacing w:after="0"/>
        <w:ind w:left="0"/>
        <w:jc w:val="left"/>
      </w:pPr>
      <w:r>
        <w:rPr>
          <w:rFonts w:ascii="Times New Roman"/>
          <w:b/>
          <w:i w:val="false"/>
          <w:color w:val="000000"/>
        </w:rPr>
        <w:t xml:space="preserve">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8"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9"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0"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Start w:name="z23" w:id="1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0"/>
    <w:bookmarkStart w:name="z24" w:id="1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1"/>
    <w:bookmarkStart w:name="z25" w:id="1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26" w:id="1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3"/>
    <w:bookmarkStart w:name="z27" w:id="1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Петропавл қаласы әкімдігінің 16.10.2023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5"/>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5"/>
    <w:bookmarkStart w:name="z29" w:id="16"/>
    <w:p>
      <w:pPr>
        <w:spacing w:after="0"/>
        <w:ind w:left="0"/>
        <w:jc w:val="both"/>
      </w:pPr>
      <w:r>
        <w:rPr>
          <w:rFonts w:ascii="Times New Roman"/>
          <w:b w:val="false"/>
          <w:i w:val="false"/>
          <w:color w:val="000000"/>
          <w:sz w:val="28"/>
        </w:rPr>
        <w:t>
      3. "Петропавл қаласы әкімдігінің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6"/>
    <w:bookmarkStart w:name="z30" w:id="17"/>
    <w:p>
      <w:pPr>
        <w:spacing w:after="0"/>
        <w:ind w:left="0"/>
        <w:jc w:val="both"/>
      </w:pPr>
      <w:r>
        <w:rPr>
          <w:rFonts w:ascii="Times New Roman"/>
          <w:b w:val="false"/>
          <w:i w:val="false"/>
          <w:color w:val="000000"/>
          <w:sz w:val="28"/>
        </w:rPr>
        <w:t>
      4. "Петропавл қаласы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7"/>
    <w:bookmarkStart w:name="z31" w:id="18"/>
    <w:p>
      <w:pPr>
        <w:spacing w:after="0"/>
        <w:ind w:left="0"/>
        <w:jc w:val="both"/>
      </w:pPr>
      <w:r>
        <w:rPr>
          <w:rFonts w:ascii="Times New Roman"/>
          <w:b w:val="false"/>
          <w:i w:val="false"/>
          <w:color w:val="000000"/>
          <w:sz w:val="28"/>
        </w:rPr>
        <w:t>
      5. Петропавл қаласының әкімдігі мынадай іс-шараларды ұйымдастырады:</w:t>
      </w:r>
    </w:p>
    <w:bookmarkEnd w:id="18"/>
    <w:bookmarkStart w:name="z32" w:id="19"/>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19"/>
    <w:bookmarkStart w:name="z33" w:id="20"/>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0"/>
    <w:bookmarkStart w:name="z34" w:id="21"/>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1"/>
    <w:bookmarkStart w:name="z35" w:id="22"/>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2"/>
    <w:bookmarkStart w:name="z36" w:id="2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3"/>
    <w:bookmarkStart w:name="z37" w:id="2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4"/>
    <w:bookmarkStart w:name="z38" w:id="2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5"/>
    <w:bookmarkStart w:name="z39" w:id="2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6"/>
    <w:bookmarkStart w:name="z40" w:id="2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7"/>
    <w:bookmarkStart w:name="z41" w:id="2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8"/>
    <w:bookmarkStart w:name="z42" w:id="2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9"/>
    <w:bookmarkStart w:name="z43" w:id="3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0"/>
    <w:bookmarkStart w:name="z44" w:id="31"/>
    <w:p>
      <w:pPr>
        <w:spacing w:after="0"/>
        <w:ind w:left="0"/>
        <w:jc w:val="left"/>
      </w:pPr>
      <w:r>
        <w:rPr>
          <w:rFonts w:ascii="Times New Roman"/>
          <w:b/>
          <w:i w:val="false"/>
          <w:color w:val="000000"/>
        </w:rPr>
        <w:t xml:space="preserve"> 4-тарау. Қорытынды ереже</w:t>
      </w:r>
    </w:p>
    <w:bookmarkEnd w:id="31"/>
    <w:bookmarkStart w:name="z45" w:id="32"/>
    <w:p>
      <w:pPr>
        <w:spacing w:after="0"/>
        <w:ind w:left="0"/>
        <w:jc w:val="both"/>
      </w:pPr>
      <w:r>
        <w:rPr>
          <w:rFonts w:ascii="Times New Roman"/>
          <w:b w:val="false"/>
          <w:i w:val="false"/>
          <w:color w:val="000000"/>
          <w:sz w:val="28"/>
        </w:rPr>
        <w:t>
      14.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