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11e9" w14:textId="9311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 әкімдігінің 2023 жылғы 26 сәуірдегі № 515 "Солтүстік Қазақстан облысы Петропавл қаласының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8 тамыздағы № 1019 қаулысы. Солтүстік Қазақстан облысының Әділет департаментінде 2023 жылғы 15 тамызда № 7567-15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 әкімдігінің 2023 жылғы 26 сәуірдегі №515 "Солтүстік Қазақстан облысы Петропавл қаласының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№7488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кәсіпкерлік, ауыл шаруашылығы және ветеринария бөлімі"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Петропавл қаласы әкімдігінің интернет-ресурсында ресми жарияланғаннан кейін орналастыру.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Петропавл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аумағында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Әубәкір Ысмайылов пен Нұрсұлтан Назарбаев көшелерінің қиылысы, "Рока" газ құю станциясының оң жағына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"Graf-in"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Иван Яковлевич Смирнов көшесі, 68 "Заря" қонақ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Ғ. Мүсірепов көшесі,1 "Башмачок" ательесіне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"СКБ-Север" жауапкершілігі шектеулі серіктестігінің көтерме сауда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И.П. Шухов көшесі, №38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Қаттай Кеншінбаев көшесі, №12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Батыр Баян көшесі,220 "Петропавл қаласы әкімдігінің білім бөлімі" коммуналдық мемлекеттік мекемесінің "№26 мектеп-балабақша" коммуналдық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Коминтерн көшесі,111/5 "Дары моря"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Г.К. Жуков көшесі, №42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5-ші Сенная көшесі, №18Л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П. Рыжов көшесі, №110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"Солнечный-2" шағынауданы, №4/2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Набережная көшесі, № 5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"Таверна"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Труд көшесі №51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Пугачев көшесі, №238 және №240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Гастелло көшесі, №42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1-ші Заречная көшесі, №86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