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e431c" w14:textId="abe43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2022 жылғы 12 тамыздағы № 17-3 "Аққайың ауданында тұрғын үй көмегін көрсетудің мөлшері мен тәртібін айқындау туралы" шешіміне өзгеріс пен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2023 жылғы 26 мамырдағы № 4-2 шешімі. Солтүстік Қазақстан облысының Әділет департаментінде 2023 жылғы 7 маусымда № 7525-15 болып тіркелді. Күші жойылды - Солтүстік Қазақстан облысы Аққайың ауданы мәслихатының 2024 жылғы 29 ақпандағы № 14-14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Аққайың ауданы мәслихатының 29.02.2024 </w:t>
      </w:r>
      <w:r>
        <w:rPr>
          <w:rFonts w:ascii="Times New Roman"/>
          <w:b w:val="false"/>
          <w:i w:val="false"/>
          <w:color w:val="ff0000"/>
          <w:sz w:val="28"/>
        </w:rPr>
        <w:t>№ 14-14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"Аққайың ауданында тұрғын үй көмегін көрсетудің мөлшері мен тәртібін айқындау туралы" 2022 жылғы 12 тамыздағы № 17-3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29128 болып тіркелген) келесі өзгеріс пен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Аққайың ауданында тұрғын үй көмегін көрсетудің мөлшері мен тәртібінде: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абзац жаңа редакцияда жазылсын: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"Аз қамтылған отбасының (азаматтың) жиынтық табысына шекті жол берілетін шығыстар үлесі 5 (бес) пайыз мөлшерінде.";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6-1-тармақпен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"6-1. Уәкілетті орган тұрғын үй қатынастары және тұрғын үй-коммуналдық шаруашылық саласында басшылықты және салааралық үйлестіруді жүзеге асыратын орган белгілеген тәртіппен және мерзімдерде тұрғын үй көмегін көрсетуден бас тартады.";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10-тармақпен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Тұрғын үй көмегі келесі жағдайларда тоқтатылады: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алушының қайтыс болуы;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алушының Аққайың ауданынан тыс тұрақты тұруға шығуы;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алушыны мемлекеттік медициналық-әлеуметтік мекемелерге тұруға жіберу;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өтініш беруші ұсынған дұрыс емес мәліметтерді анықтау.";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11-тармақпен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Артық төленген сомалар ерікті немесе Қазақстан Республикасының заңнамасында белгіленген өзге де тәртіппен қайтарылуға жатады.".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Аққайың ауданы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