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6be9" w14:textId="c2f6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22 қыркүйектегі № 8-4 шешімі. Солтүстік Қазақстан облысының Әділет департаментінде 2023 жылғы 27 қыркүйекте № 7583-15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Аққайың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Аққайың ауданы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 қосымша</w:t>
            </w:r>
          </w:p>
        </w:tc>
      </w:tr>
    </w:tbl>
    <w:bookmarkStart w:name="z12" w:id="3"/>
    <w:p>
      <w:pPr>
        <w:spacing w:after="0"/>
        <w:ind w:left="0"/>
        <w:jc w:val="left"/>
      </w:pPr>
      <w:r>
        <w:rPr>
          <w:rFonts w:ascii="Times New Roman"/>
          <w:b/>
          <w:i w:val="false"/>
          <w:color w:val="000000"/>
        </w:rPr>
        <w:t xml:space="preserve"> Солтүстік Қазақстан облысы Аққайың ауданы мәслихатының күші жойылған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Солтүстік Қазақстан облысы Аққайың ауданының мәслихатының 2014 жылғы 30 қаңтардағы № 20-4 "Солтүстік Қазақстан облысы Аққайың ауданының Аралағаш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2585 болып тіркелген);</w:t>
      </w:r>
    </w:p>
    <w:bookmarkEnd w:id="4"/>
    <w:bookmarkStart w:name="z14" w:id="5"/>
    <w:p>
      <w:pPr>
        <w:spacing w:after="0"/>
        <w:ind w:left="0"/>
        <w:jc w:val="both"/>
      </w:pPr>
      <w:r>
        <w:rPr>
          <w:rFonts w:ascii="Times New Roman"/>
          <w:b w:val="false"/>
          <w:i w:val="false"/>
          <w:color w:val="000000"/>
          <w:sz w:val="28"/>
        </w:rPr>
        <w:t xml:space="preserve">
      2. Солтүстік Қазақстан облысы Аққайың ауданының мәслихатының 2014 жылғы 30 қаңтардағы № 20-5 "Солтүстік Қазақстан облысы Аққайың ауданының Астраханка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2587 болып тіркелген);</w:t>
      </w:r>
    </w:p>
    <w:bookmarkEnd w:id="5"/>
    <w:bookmarkStart w:name="z15" w:id="6"/>
    <w:p>
      <w:pPr>
        <w:spacing w:after="0"/>
        <w:ind w:left="0"/>
        <w:jc w:val="both"/>
      </w:pPr>
      <w:r>
        <w:rPr>
          <w:rFonts w:ascii="Times New Roman"/>
          <w:b w:val="false"/>
          <w:i w:val="false"/>
          <w:color w:val="000000"/>
          <w:sz w:val="28"/>
        </w:rPr>
        <w:t xml:space="preserve">
      3. Солтүстік Қазақстан облысы Аққайың ауданының мәслихатының 2014 жылғы 30 қаңтардағы № 20-6 "Солтүстік Қазақстан облысы Аққайың ауданының Власовка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2581 болып тіркелген);</w:t>
      </w:r>
    </w:p>
    <w:bookmarkEnd w:id="6"/>
    <w:bookmarkStart w:name="z16" w:id="7"/>
    <w:p>
      <w:pPr>
        <w:spacing w:after="0"/>
        <w:ind w:left="0"/>
        <w:jc w:val="both"/>
      </w:pPr>
      <w:r>
        <w:rPr>
          <w:rFonts w:ascii="Times New Roman"/>
          <w:b w:val="false"/>
          <w:i w:val="false"/>
          <w:color w:val="000000"/>
          <w:sz w:val="28"/>
        </w:rPr>
        <w:t xml:space="preserve">
      4. Солтүстік Қазақстан облысы Аққайың ауданының мәслихатының 2014 жылғы 30 қаңтардағы № 20-7 "Солтүстік Қазақстан облысы Аққайың ауданының Григорьевка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2582 болып тіркелген);</w:t>
      </w:r>
    </w:p>
    <w:bookmarkEnd w:id="7"/>
    <w:bookmarkStart w:name="z17" w:id="8"/>
    <w:p>
      <w:pPr>
        <w:spacing w:after="0"/>
        <w:ind w:left="0"/>
        <w:jc w:val="both"/>
      </w:pPr>
      <w:r>
        <w:rPr>
          <w:rFonts w:ascii="Times New Roman"/>
          <w:b w:val="false"/>
          <w:i w:val="false"/>
          <w:color w:val="000000"/>
          <w:sz w:val="28"/>
        </w:rPr>
        <w:t xml:space="preserve">
      5. Солтүстік Қазақстан облысы Аққайың ауданының мәслихатының 2014 жылғы 30 қаңтардағы № 20-8 "Солтүстік Қазақстан облысы Аққайың ауданының Ивановка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2586 болып тіркелген);</w:t>
      </w:r>
    </w:p>
    <w:bookmarkEnd w:id="8"/>
    <w:bookmarkStart w:name="z18" w:id="9"/>
    <w:p>
      <w:pPr>
        <w:spacing w:after="0"/>
        <w:ind w:left="0"/>
        <w:jc w:val="both"/>
      </w:pPr>
      <w:r>
        <w:rPr>
          <w:rFonts w:ascii="Times New Roman"/>
          <w:b w:val="false"/>
          <w:i w:val="false"/>
          <w:color w:val="000000"/>
          <w:sz w:val="28"/>
        </w:rPr>
        <w:t xml:space="preserve">
      6. Солтүстік Қазақстан облысы Аққайың ауданының мәслихатының 2014 жылғы 30 қаңтардағы № 20-9 "Солтүстік Қазақстан облысы Аққайың ауданының Қиялы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2590 болып тіркелген);</w:t>
      </w:r>
    </w:p>
    <w:bookmarkEnd w:id="9"/>
    <w:bookmarkStart w:name="z19" w:id="10"/>
    <w:p>
      <w:pPr>
        <w:spacing w:after="0"/>
        <w:ind w:left="0"/>
        <w:jc w:val="both"/>
      </w:pPr>
      <w:r>
        <w:rPr>
          <w:rFonts w:ascii="Times New Roman"/>
          <w:b w:val="false"/>
          <w:i w:val="false"/>
          <w:color w:val="000000"/>
          <w:sz w:val="28"/>
        </w:rPr>
        <w:t xml:space="preserve">
      7. Солтүстік Қазақстан облысы Аққайың ауданының мәслихатының 2014 жылғы 30 қаңтардағы № 20-10 "Солтүстік Қазақстан облысы Аққайың ауданының Лесной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2593 болып тіркелген);</w:t>
      </w:r>
    </w:p>
    <w:bookmarkEnd w:id="10"/>
    <w:bookmarkStart w:name="z20" w:id="11"/>
    <w:p>
      <w:pPr>
        <w:spacing w:after="0"/>
        <w:ind w:left="0"/>
        <w:jc w:val="both"/>
      </w:pPr>
      <w:r>
        <w:rPr>
          <w:rFonts w:ascii="Times New Roman"/>
          <w:b w:val="false"/>
          <w:i w:val="false"/>
          <w:color w:val="000000"/>
          <w:sz w:val="28"/>
        </w:rPr>
        <w:t xml:space="preserve">
      8. Солтүстік Қазақстан облысы Аққайың ауданының мәслихатының 2014 жылғы 30 қаңтардағы № 20-12 "Солтүстік Қазақстан облысы Аққайың ауданы Смирново ауылдық округі Смирново ауылының бөлек жергілікті қоғамдастық жиындарын өткізудің қағидасын және жергілікті қоғамдастық жиындарына қатысатын көше тұрғындары мен көппәтерлі тұрғын үй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2591 болып тіркелген);</w:t>
      </w:r>
    </w:p>
    <w:bookmarkEnd w:id="11"/>
    <w:bookmarkStart w:name="z21" w:id="12"/>
    <w:p>
      <w:pPr>
        <w:spacing w:after="0"/>
        <w:ind w:left="0"/>
        <w:jc w:val="both"/>
      </w:pPr>
      <w:r>
        <w:rPr>
          <w:rFonts w:ascii="Times New Roman"/>
          <w:b w:val="false"/>
          <w:i w:val="false"/>
          <w:color w:val="000000"/>
          <w:sz w:val="28"/>
        </w:rPr>
        <w:t>
      9. Солтүстік Қазақстан облысы Аққайың ауданының мәслихатының 2014 жылғы 30 қаңтардағы № 20-13 "Солтүстік Қазақстан облысы Аққайың ауданының Тоқшын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 шешімі (Нормативтік құқықтық актілерді мемлекеттік тіркеу тізілімінде № 2584 болып тіркелген);</w:t>
      </w:r>
    </w:p>
    <w:bookmarkEnd w:id="12"/>
    <w:bookmarkStart w:name="z22" w:id="13"/>
    <w:p>
      <w:pPr>
        <w:spacing w:after="0"/>
        <w:ind w:left="0"/>
        <w:jc w:val="both"/>
      </w:pPr>
      <w:r>
        <w:rPr>
          <w:rFonts w:ascii="Times New Roman"/>
          <w:b w:val="false"/>
          <w:i w:val="false"/>
          <w:color w:val="000000"/>
          <w:sz w:val="28"/>
        </w:rPr>
        <w:t xml:space="preserve">
      10. Солтүстік Қазақстан облысы Аққайың ауданының мәслихатының 2014 жылғы 30 қаңтардағы № 20-14 "Солтүстік Қазақстан облысы Аққайың ауданының Черкасское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2589 болып тіркелген);</w:t>
      </w:r>
    </w:p>
    <w:bookmarkEnd w:id="13"/>
    <w:bookmarkStart w:name="z23" w:id="14"/>
    <w:p>
      <w:pPr>
        <w:spacing w:after="0"/>
        <w:ind w:left="0"/>
        <w:jc w:val="both"/>
      </w:pPr>
      <w:r>
        <w:rPr>
          <w:rFonts w:ascii="Times New Roman"/>
          <w:b w:val="false"/>
          <w:i w:val="false"/>
          <w:color w:val="000000"/>
          <w:sz w:val="28"/>
        </w:rPr>
        <w:t xml:space="preserve">
      11. Солтүстік Қазақстан облысы Аққайың ауданының мәслихатының 2014 жылғы 30 қаңтардағы № 20-15 "Солтүстік Қазақстан облысы Аққайың ауданының Шағалалы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2592 болып тіркелген);</w:t>
      </w:r>
    </w:p>
    <w:bookmarkEnd w:id="14"/>
    <w:bookmarkStart w:name="z24" w:id="15"/>
    <w:p>
      <w:pPr>
        <w:spacing w:after="0"/>
        <w:ind w:left="0"/>
        <w:jc w:val="both"/>
      </w:pPr>
      <w:r>
        <w:rPr>
          <w:rFonts w:ascii="Times New Roman"/>
          <w:b w:val="false"/>
          <w:i w:val="false"/>
          <w:color w:val="000000"/>
          <w:sz w:val="28"/>
        </w:rPr>
        <w:t xml:space="preserve">
      12. Солтүстік Қазақстан облысы Аққайын ауданы мәслихатының 2014 жылғы 25 шілдедегі № 26-3 "Солтүстік Қазақстан облысы Аққайың ауданының Полтавка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2921 болып тіркелген);</w:t>
      </w:r>
    </w:p>
    <w:bookmarkEnd w:id="15"/>
    <w:bookmarkStart w:name="z25" w:id="16"/>
    <w:p>
      <w:pPr>
        <w:spacing w:after="0"/>
        <w:ind w:left="0"/>
        <w:jc w:val="both"/>
      </w:pPr>
      <w:r>
        <w:rPr>
          <w:rFonts w:ascii="Times New Roman"/>
          <w:b w:val="false"/>
          <w:i w:val="false"/>
          <w:color w:val="000000"/>
          <w:sz w:val="28"/>
        </w:rPr>
        <w:t xml:space="preserve">
      13. Солтүстік Қазақстан облысы Аққайың ауданы маслихатының 2021 жылғы 24 желтоқсандағы № 8-8 "Солтүстік Қазақстан облысы Аққайың ауданы мәслихатының 2014 жылғы 30 қаңтардағы № 20-12 "Солтүстік Қазақстан облысы Аққайың ауданы Смирново ауылдық округі Смирново ауылының бөлек жергілікті қоғамдастық жиындарын өткізудің қағидасын және жергілікті қоғамдастық жиындарына қатысатын көше тұрғындары мен көппәтерлі тұрғын үй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xml:space="preserve">
      14. Солтүстік Қазақстан облысы Аққайың ауданы маслихатының 2022 жылғы 11 наурыздағы № 9-10 "Солтүстік Қазақстан облысы Аққайың ауданы мәслихатының 2014 жылғы 30 қаңтардағы № 20-4 "Солтүстік Қазақстан облысы Аққайың ауданының Аралағаш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xml:space="preserve">
      15. Солтүстік Қазақстан облысы Аққайың ауданы маслихатының 2022 жылғы 11 наурыздағы № 9-11 "Солтүстік Қазақстан облысы Аққайың ауданы мәслихатының 2014 жылғы 30 қаңтардағы № 20-5 "Солтүстік Қазақстан облысы Аққайың ауданының Астраханка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18"/>
    <w:bookmarkStart w:name="z28" w:id="19"/>
    <w:p>
      <w:pPr>
        <w:spacing w:after="0"/>
        <w:ind w:left="0"/>
        <w:jc w:val="both"/>
      </w:pPr>
      <w:r>
        <w:rPr>
          <w:rFonts w:ascii="Times New Roman"/>
          <w:b w:val="false"/>
          <w:i w:val="false"/>
          <w:color w:val="000000"/>
          <w:sz w:val="28"/>
        </w:rPr>
        <w:t xml:space="preserve">
      16. Солтүстік Қазақстан облысы Аққайың ауданы маслихатының 2022 жылғы 11 наурыздағы № 9-12 "Солтүстік Қазақстан облысы Аққайың ауданы мәслихатының 2014 жылғы 30 қаңтардағы № 20-6 "Солтүстік Қазақстан облысы Аққайың ауданының Власовка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xml:space="preserve">
      17. Солтүстік Қазақстан облысы Аққайың ауданы маслихатының 2022 жылғы 11 наурыздағы № 9-13 "Солтүстік Қазақстан облысы Аққайың ауданы мәслихатының 2014 жылғы 30 қаңтардағы № 20-7 "Солтүстік Қазақстан облысы Аққайың ауданының Григорьевка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xml:space="preserve">
      18. Солтүстік Қазақстан облысы Аққайың ауданы маслихатының 2022 жылғы 11 наурыздағы № 9-14 "Солтүстік Қазақстан облысы Аққайың ауданы мәслихатының 2014 жылғы 30 қаңтардағы № 20-8 "Солтүстік Қазақстан облысы Аққайың ауданының Ивановка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21"/>
    <w:bookmarkStart w:name="z31" w:id="22"/>
    <w:p>
      <w:pPr>
        <w:spacing w:after="0"/>
        <w:ind w:left="0"/>
        <w:jc w:val="both"/>
      </w:pPr>
      <w:r>
        <w:rPr>
          <w:rFonts w:ascii="Times New Roman"/>
          <w:b w:val="false"/>
          <w:i w:val="false"/>
          <w:color w:val="000000"/>
          <w:sz w:val="28"/>
        </w:rPr>
        <w:t xml:space="preserve">
      19. Солтүстік Қазақстан облысы Аққайың ауданы маслихатының 2022 жылғы 11 наурыздағы № 9-15 "Солтүстік Қазақстан облысы Аққайың ауданы мәслихатының 2014 жылғы 30 қаңтардағы № 20-9 "Солтүстік Қазақстан облысы Аққайың ауданының Қиялы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xml:space="preserve">
      20. Солтүстік Қазақстан облысы Аққайың ауданы маслихатының 2022 жылғы 11 наурыздағы № 9-16 "Солтүстік Қазақстан облысы Аққайың ауданы мәслихатының 2014 жылғы 30 қаңтардағы № 20-10 "Солтүстік Қазақстан облысы Аққайың ауданының Лесной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23"/>
    <w:bookmarkStart w:name="z33" w:id="24"/>
    <w:p>
      <w:pPr>
        <w:spacing w:after="0"/>
        <w:ind w:left="0"/>
        <w:jc w:val="both"/>
      </w:pPr>
      <w:r>
        <w:rPr>
          <w:rFonts w:ascii="Times New Roman"/>
          <w:b w:val="false"/>
          <w:i w:val="false"/>
          <w:color w:val="000000"/>
          <w:sz w:val="28"/>
        </w:rPr>
        <w:t xml:space="preserve">
      21. Солтүстік Қазақстан облысы Аққайың ауданы маслихатының 2022 жылғы 11 наурыздағы № 9-17 "Солтүстік Қазақстан облысы Аққайың ауданы мәслихатының 2014 жылғы 25 шілдедегі № 26-3 "Солтүстік Қазақстан облысы Аққайың ауданының Полтавка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xml:space="preserve">
      22. Солтүстік Қазақстан облысы Аққайың ауданы маслихатының 2022 жылғы 11 наурыздағы № 9-18 "Солтүстік Қазақстан облысы Аққайың ауданы мәслихатының 2014 жылғы 30 қаңтардағы № 20-13 "Солтүстік Қазақстан облысы Аққайың ауданының Тоқшын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xml:space="preserve">
      23. Солтүстік Қазақстан облысы Аққайың ауданы маслихатының 2022 жылғы 11 наурыздағы № 9-19 "Солтүстік Қазақстан облысы Аққайың ауданы мәслихатыныңт 2014 жылғы 30 қаңтардағы № 20-14 "Солтүстік Қазақстан облысы Аққайың ауданының Черкасс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xml:space="preserve">
      24. Солтүстік Қазақстан облысы Аққайың ауданы маслихатының 2022 жылғы 11 наурыздағы № 9-20 "Солтүстік Қазақстан облысы Аққайың ауданы мәслихатының 2014 жылғы 30 қаңтардағы № 20-15 "Солтүстік Қазақстан облысы Аққайың ауданының Шағалалы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