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8a5e" w14:textId="36b8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2022 жылғы 12 тамыздағы № 17-3 "Аққайың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2023 жылғы 9 қарашадағы № 9-3 шешімі. Солтүстік Қазақстан облысының Әділет департаментінде 2023 жылғы 10 қарашада № 7615-15 болып тіркелді. Күші жойылды - Солтүстік Қазақстан облысы Аққайың ауданы мәслихатының 2024 жылғы 29 ақпандағы № 14-14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29.02.2024 </w:t>
      </w:r>
      <w:r>
        <w:rPr>
          <w:rFonts w:ascii="Times New Roman"/>
          <w:b w:val="false"/>
          <w:i w:val="false"/>
          <w:color w:val="ff0000"/>
          <w:sz w:val="28"/>
        </w:rPr>
        <w:t>№ 14-14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Аққайың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"Аққайың ауданында тұрғын үй көмегін көрсетудің мөлшері мен тәртібін айқындау туралы" 2022 жылғы 12 тамыздағы № 17-3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29128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қосымшасының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bookmarkEnd w:id="3"/>
    <w:bookmarkStart w:name="z8" w:id="4"/>
    <w:p>
      <w:pPr>
        <w:spacing w:after="0"/>
        <w:ind w:left="0"/>
        <w:jc w:val="both"/>
      </w:pPr>
      <w:r>
        <w:rPr>
          <w:rFonts w:ascii="Times New Roman"/>
          <w:b w:val="false"/>
          <w:i w:val="false"/>
          <w:color w:val="000000"/>
          <w:sz w:val="28"/>
        </w:rPr>
        <w:t xml:space="preserve">
      көрсетілген шешімге қосымшасының </w:t>
      </w:r>
      <w:r>
        <w:rPr>
          <w:rFonts w:ascii="Times New Roman"/>
          <w:b w:val="false"/>
          <w:i w:val="false"/>
          <w:color w:val="000000"/>
          <w:sz w:val="28"/>
        </w:rPr>
        <w:t>5-тармағы</w:t>
      </w:r>
      <w:r>
        <w:rPr>
          <w:rFonts w:ascii="Times New Roman"/>
          <w:b w:val="false"/>
          <w:i w:val="false"/>
          <w:color w:val="000000"/>
          <w:sz w:val="28"/>
        </w:rPr>
        <w:t xml:space="preserve"> келесі редакцияда жазылсын:</w:t>
      </w:r>
    </w:p>
    <w:bookmarkEnd w:id="4"/>
    <w:bookmarkStart w:name="z9" w:id="5"/>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бұйрығына сәйкес жүзеге асырылады.".</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