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75a0" w14:textId="bd57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Айыртау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8-2-1 шешімі. Солтүстік Қазақстан облысының Әділет департаментінде 2023 жылғы 14 сәуірде № 7470-15 болып тіркелді. Күші жойылды - Солтүстік Қазақстан облысы Айыртау аудандық мәслихатының 2023 жылғы 20 қарашадағы № 8-9-3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8-9-3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 6-бабы 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>, "Шетелдіктер үшін туристік жарнаны төлеу қағидаларын бекіту туралы" Қазақстан Республикасы Үкіметінің 2021 жылғы 5 қарашадағы № 787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Солтүстік Қазақстан облысы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2023 жылғы 1 қаңтардан бастап 31 желтоқсанды қоса алғанда туристерді ораналастыру орындарындағы Айыртау ауданы бойынша шетелдіктер үшін туристік жарнаның мөлшерлемесінің – құны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