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e0ea" w14:textId="b2fe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20 қарашадағы № 8-9-2 шешімі. Солтүстік Қазақстан облысының Әділет департаментінде 2023 жылғы 23 қарашада № 7631-15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азаматтарының жекелеген санаттарының тізбесін айқындаудың үлгілік қағидаларын бекіту туралы" Қазақстан Республикасының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Айыртау ауданының әлеуметтік көмек көрсетудің, оның мөлшерін белгілеудің және мұқтаж азаматтарының жекелеген санаттарының тізбесін айқындаудың Қағидалары бекітілсін (бұдан әрі-Қағидалар).</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Айыртау аудандық мәслихатының кейбір шешімдерінің күші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 шешімімен бекітілді</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Айыртау ауданды мәслихатының 27.11.2024 </w:t>
      </w:r>
      <w:r>
        <w:rPr>
          <w:rFonts w:ascii="Times New Roman"/>
          <w:b w:val="false"/>
          <w:i w:val="false"/>
          <w:color w:val="ff0000"/>
          <w:sz w:val="28"/>
        </w:rPr>
        <w:t>№ 8-21-13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Солтүстік Қазақстан облысы Айыртау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0"/>
    <w:bookmarkStart w:name="z25" w:id="11"/>
    <w:p>
      <w:pPr>
        <w:spacing w:after="0"/>
        <w:ind w:left="0"/>
        <w:jc w:val="both"/>
      </w:pPr>
      <w:r>
        <w:rPr>
          <w:rFonts w:ascii="Times New Roman"/>
          <w:b w:val="false"/>
          <w:i w:val="false"/>
          <w:color w:val="000000"/>
          <w:sz w:val="28"/>
        </w:rPr>
        <w:t>
      3)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Айыртау ауданы әкімінің шешімімен құрылатын комиссия;</w:t>
      </w:r>
    </w:p>
    <w:bookmarkEnd w:id="11"/>
    <w:bookmarkStart w:name="z26" w:id="12"/>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ақшалай нысанда көрсететін көмек;</w:t>
      </w:r>
    </w:p>
    <w:bookmarkEnd w:id="12"/>
    <w:bookmarkStart w:name="z27" w:id="13"/>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13"/>
    <w:bookmarkStart w:name="z28" w:id="14"/>
    <w:p>
      <w:pPr>
        <w:spacing w:after="0"/>
        <w:ind w:left="0"/>
        <w:jc w:val="both"/>
      </w:pPr>
      <w:r>
        <w:rPr>
          <w:rFonts w:ascii="Times New Roman"/>
          <w:b w:val="false"/>
          <w:i w:val="false"/>
          <w:color w:val="000000"/>
          <w:sz w:val="28"/>
        </w:rPr>
        <w:t>
      6)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9" w:id="15"/>
    <w:p>
      <w:pPr>
        <w:spacing w:after="0"/>
        <w:ind w:left="0"/>
        <w:jc w:val="both"/>
      </w:pPr>
      <w:r>
        <w:rPr>
          <w:rFonts w:ascii="Times New Roman"/>
          <w:b w:val="false"/>
          <w:i w:val="false"/>
          <w:color w:val="000000"/>
          <w:sz w:val="28"/>
        </w:rPr>
        <w:t>
      7)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шаққандағы ең төмен ақшалай кіріс;</w:t>
      </w:r>
    </w:p>
    <w:bookmarkEnd w:id="15"/>
    <w:bookmarkStart w:name="z30" w:id="16"/>
    <w:p>
      <w:pPr>
        <w:spacing w:after="0"/>
        <w:ind w:left="0"/>
        <w:jc w:val="both"/>
      </w:pPr>
      <w:r>
        <w:rPr>
          <w:rFonts w:ascii="Times New Roman"/>
          <w:b w:val="false"/>
          <w:i w:val="false"/>
          <w:color w:val="000000"/>
          <w:sz w:val="28"/>
        </w:rPr>
        <w:t>
      8) жан басына шаққандағы орташа кіріс – отбасының бір айдағы жиынтық кірісінің отбасының әрбір мүшесіне тура келетін үлесі;</w:t>
      </w:r>
    </w:p>
    <w:bookmarkEnd w:id="16"/>
    <w:bookmarkStart w:name="z31" w:id="17"/>
    <w:p>
      <w:pPr>
        <w:spacing w:after="0"/>
        <w:ind w:left="0"/>
        <w:jc w:val="both"/>
      </w:pPr>
      <w:r>
        <w:rPr>
          <w:rFonts w:ascii="Times New Roman"/>
          <w:b w:val="false"/>
          <w:i w:val="false"/>
          <w:color w:val="000000"/>
          <w:sz w:val="28"/>
        </w:rPr>
        <w:t>
      9) мереке күндері – Қазақстан Республикасының ұлттық және мемлекеттік мереке күндері;</w:t>
      </w:r>
    </w:p>
    <w:bookmarkEnd w:id="17"/>
    <w:bookmarkStart w:name="z32" w:id="18"/>
    <w:p>
      <w:pPr>
        <w:spacing w:after="0"/>
        <w:ind w:left="0"/>
        <w:jc w:val="both"/>
      </w:pPr>
      <w:r>
        <w:rPr>
          <w:rFonts w:ascii="Times New Roman"/>
          <w:b w:val="false"/>
          <w:i w:val="false"/>
          <w:color w:val="000000"/>
          <w:sz w:val="28"/>
        </w:rPr>
        <w:t>
      10) мерекелік күндер (бұдан әрі – атаулы күндер) – Қазақстан Республикасының кәсіптік және өзге де мерекелері;</w:t>
      </w:r>
    </w:p>
    <w:bookmarkEnd w:id="18"/>
    <w:bookmarkStart w:name="z33" w:id="19"/>
    <w:p>
      <w:pPr>
        <w:spacing w:after="0"/>
        <w:ind w:left="0"/>
        <w:jc w:val="both"/>
      </w:pPr>
      <w:r>
        <w:rPr>
          <w:rFonts w:ascii="Times New Roman"/>
          <w:b w:val="false"/>
          <w:i w:val="false"/>
          <w:color w:val="000000"/>
          <w:sz w:val="28"/>
        </w:rPr>
        <w:t>
      11)уәкілетті мемлекеттік орган-Қазақстан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bookmarkEnd w:id="19"/>
    <w:bookmarkStart w:name="z34" w:id="20"/>
    <w:p>
      <w:pPr>
        <w:spacing w:after="0"/>
        <w:ind w:left="0"/>
        <w:jc w:val="both"/>
      </w:pPr>
      <w:r>
        <w:rPr>
          <w:rFonts w:ascii="Times New Roman"/>
          <w:b w:val="false"/>
          <w:i w:val="false"/>
          <w:color w:val="000000"/>
          <w:sz w:val="28"/>
        </w:rPr>
        <w:t>
      12) учаскелік комиссия – атаулы әлеуметтік көмек алуға өтініш жасаған тұлғалардың (отбасылардың) материалдық жағдайына зерттеп-қарау жүргізу үшін Айыртау ауданы тиісті ауылдық округ әкімінің шешімімен құрылатын арнаулы комиссия;</w:t>
      </w:r>
    </w:p>
    <w:bookmarkEnd w:id="20"/>
    <w:bookmarkStart w:name="z35"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6" w:id="22"/>
    <w:p>
      <w:pPr>
        <w:spacing w:after="0"/>
        <w:ind w:left="0"/>
        <w:jc w:val="both"/>
      </w:pPr>
      <w:r>
        <w:rPr>
          <w:rFonts w:ascii="Times New Roman"/>
          <w:b w:val="false"/>
          <w:i w:val="false"/>
          <w:color w:val="000000"/>
          <w:sz w:val="28"/>
        </w:rPr>
        <w:t>
      14) шекті шама – әлеуметтік көмектің бекітілген ең жоғары мөлшері;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w:t>
      </w:r>
    </w:p>
    <w:bookmarkEnd w:id="24"/>
    <w:bookmarkStart w:name="z39" w:id="25"/>
    <w:p>
      <w:pPr>
        <w:spacing w:after="0"/>
        <w:ind w:left="0"/>
        <w:jc w:val="both"/>
      </w:pPr>
      <w:r>
        <w:rPr>
          <w:rFonts w:ascii="Times New Roman"/>
          <w:b w:val="false"/>
          <w:i w:val="false"/>
          <w:color w:val="000000"/>
          <w:sz w:val="28"/>
        </w:rPr>
        <w:t>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0" w:id="26"/>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6"/>
    <w:bookmarkStart w:name="z41" w:id="27"/>
    <w:p>
      <w:pPr>
        <w:spacing w:after="0"/>
        <w:ind w:left="0"/>
        <w:jc w:val="both"/>
      </w:pPr>
      <w:r>
        <w:rPr>
          <w:rFonts w:ascii="Times New Roman"/>
          <w:b w:val="false"/>
          <w:i w:val="false"/>
          <w:color w:val="000000"/>
          <w:sz w:val="28"/>
        </w:rPr>
        <w:t>
      5. Осы қағидалар Солтүстік Қазақстан облысы Айыртау ауданы аумағында тұрақты тіркелген және тұратын адамдарға таралады.</w:t>
      </w:r>
    </w:p>
    <w:bookmarkEnd w:id="27"/>
    <w:bookmarkStart w:name="z42"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43" w:id="29"/>
    <w:p>
      <w:pPr>
        <w:spacing w:after="0"/>
        <w:ind w:left="0"/>
        <w:jc w:val="both"/>
      </w:pPr>
      <w:r>
        <w:rPr>
          <w:rFonts w:ascii="Times New Roman"/>
          <w:b w:val="false"/>
          <w:i w:val="false"/>
          <w:color w:val="000000"/>
          <w:sz w:val="28"/>
        </w:rPr>
        <w:t>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w:t>
      </w:r>
    </w:p>
    <w:bookmarkEnd w:id="29"/>
    <w:bookmarkStart w:name="z44" w:id="3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0"/>
    <w:bookmarkStart w:name="z45" w:id="3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1"/>
    <w:bookmarkStart w:name="z46" w:id="3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2"/>
    <w:bookmarkStart w:name="z47" w:id="33"/>
    <w:p>
      <w:pPr>
        <w:spacing w:after="0"/>
        <w:ind w:left="0"/>
        <w:jc w:val="both"/>
      </w:pPr>
      <w:r>
        <w:rPr>
          <w:rFonts w:ascii="Times New Roman"/>
          <w:b w:val="false"/>
          <w:i w:val="false"/>
          <w:color w:val="000000"/>
          <w:sz w:val="28"/>
        </w:rPr>
        <w:t>
      3) әлеуметтік маңызы бар аурудың болуы;</w:t>
      </w:r>
    </w:p>
    <w:bookmarkEnd w:id="33"/>
    <w:bookmarkStart w:name="z48" w:id="3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4"/>
    <w:bookmarkStart w:name="z49" w:id="35"/>
    <w:p>
      <w:pPr>
        <w:spacing w:after="0"/>
        <w:ind w:left="0"/>
        <w:jc w:val="both"/>
      </w:pPr>
      <w:r>
        <w:rPr>
          <w:rFonts w:ascii="Times New Roman"/>
          <w:b w:val="false"/>
          <w:i w:val="false"/>
          <w:color w:val="000000"/>
          <w:sz w:val="28"/>
        </w:rPr>
        <w:t>
      5) жетімдік, ата-ана қамқорлығының болмауы;</w:t>
      </w:r>
    </w:p>
    <w:bookmarkEnd w:id="35"/>
    <w:bookmarkStart w:name="z50" w:id="3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6"/>
    <w:bookmarkStart w:name="z51" w:id="3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7"/>
    <w:bookmarkStart w:name="z52" w:id="3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8"/>
    <w:bookmarkStart w:name="z53" w:id="39"/>
    <w:p>
      <w:pPr>
        <w:spacing w:after="0"/>
        <w:ind w:left="0"/>
        <w:jc w:val="both"/>
      </w:pPr>
      <w:r>
        <w:rPr>
          <w:rFonts w:ascii="Times New Roman"/>
          <w:b w:val="false"/>
          <w:i w:val="false"/>
          <w:color w:val="000000"/>
          <w:sz w:val="28"/>
        </w:rPr>
        <w:t>
      7. Мереке күндері мен атаулы күндерге әлеуметтік көмек мұқтаж азаматтардың мынадай санаттарына жылына 1(бір) рет көрсетіледі:</w:t>
      </w:r>
    </w:p>
    <w:bookmarkEnd w:id="39"/>
    <w:bookmarkStart w:name="z54"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0"/>
    <w:bookmarkStart w:name="z55"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2) 8 наурыз - Халықаралық әйелдер күніне орай:</w:t>
      </w:r>
    </w:p>
    <w:bookmarkEnd w:id="51"/>
    <w:bookmarkStart w:name="z66" w:id="5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w:t>
      </w:r>
    </w:p>
    <w:bookmarkEnd w:id="53"/>
    <w:bookmarkStart w:name="z68" w:id="54"/>
    <w:p>
      <w:pPr>
        <w:spacing w:after="0"/>
        <w:ind w:left="0"/>
        <w:jc w:val="both"/>
      </w:pPr>
      <w:r>
        <w:rPr>
          <w:rFonts w:ascii="Times New Roman"/>
          <w:b w:val="false"/>
          <w:i w:val="false"/>
          <w:color w:val="000000"/>
          <w:sz w:val="28"/>
        </w:rPr>
        <w:t>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5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3) 7 мамыр – Отан қорғаушылар күніне:</w:t>
      </w:r>
    </w:p>
    <w:bookmarkEnd w:id="55"/>
    <w:bookmarkStart w:name="z70" w:id="5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4) 9 мамыр - Жеңіс күніне орай:</w:t>
      </w:r>
    </w:p>
    <w:bookmarkEnd w:id="58"/>
    <w:bookmarkStart w:name="z73"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–1 500 000 (бір жарым миллион) теңге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қызметшілер–1 500 000 (бір жарым миллион) теңге мөлшерінде</w:t>
      </w:r>
    </w:p>
    <w:bookmarkEnd w:id="60"/>
    <w:bookmarkStart w:name="z75"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61"/>
    <w:bookmarkStart w:name="z76"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62"/>
    <w:bookmarkStart w:name="z77"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64"/>
    <w:bookmarkStart w:name="z79" w:id="6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65"/>
    <w:bookmarkStart w:name="z80"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66"/>
    <w:bookmarkStart w:name="z81" w:id="6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67"/>
    <w:bookmarkStart w:name="z82" w:id="6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68"/>
    <w:bookmarkStart w:name="z83"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69"/>
    <w:bookmarkStart w:name="z84"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70"/>
    <w:bookmarkStart w:name="z85" w:id="71"/>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-30 000 (отыз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72"/>
    <w:bookmarkStart w:name="z87"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–5 (бес) айлық есептік көрсеткіш мөлшерінде;</w:t>
      </w:r>
    </w:p>
    <w:bookmarkEnd w:id="73"/>
    <w:bookmarkStart w:name="z88" w:id="7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74"/>
    <w:bookmarkStart w:name="z89" w:id="75"/>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7"/>
    <w:bookmarkStart w:name="z92" w:id="78"/>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8"/>
    <w:bookmarkStart w:name="z93" w:id="79"/>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9"/>
    <w:bookmarkStart w:name="z94" w:id="80"/>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80"/>
    <w:bookmarkStart w:name="z95" w:id="81"/>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-15 (он бес)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82"/>
    <w:bookmarkStart w:name="z97" w:id="83"/>
    <w:p>
      <w:pPr>
        <w:spacing w:after="0"/>
        <w:ind w:left="0"/>
        <w:jc w:val="both"/>
      </w:pPr>
      <w:r>
        <w:rPr>
          <w:rFonts w:ascii="Times New Roman"/>
          <w:b w:val="false"/>
          <w:i w:val="false"/>
          <w:color w:val="000000"/>
          <w:sz w:val="28"/>
        </w:rPr>
        <w:t>
      6) 29 тамыз – Семей ядролық сынақ полигонының жабылған күніне орай:</w:t>
      </w:r>
    </w:p>
    <w:bookmarkEnd w:id="83"/>
    <w:bookmarkStart w:name="z98" w:id="84"/>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-35 (отыз бес)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-35 (отыз бес)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-35 (отыз бес)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-35 (отыз бес) айлық есептік көрсеткіш мөлшерінде;</w:t>
      </w:r>
    </w:p>
    <w:bookmarkEnd w:id="88"/>
    <w:bookmarkStart w:name="z103" w:id="89"/>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9"/>
    <w:bookmarkStart w:name="z104"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90"/>
    <w:bookmarkStart w:name="z105" w:id="9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91"/>
    <w:bookmarkStart w:name="z106"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-10 (он) айлық есептік көрсеткіш мөлшерінде біржолғы өтемақылар төленеді;</w:t>
      </w:r>
    </w:p>
    <w:bookmarkEnd w:id="92"/>
    <w:bookmarkStart w:name="z107" w:id="93"/>
    <w:p>
      <w:pPr>
        <w:spacing w:after="0"/>
        <w:ind w:left="0"/>
        <w:jc w:val="both"/>
      </w:pPr>
      <w:r>
        <w:rPr>
          <w:rFonts w:ascii="Times New Roman"/>
          <w:b w:val="false"/>
          <w:i w:val="false"/>
          <w:color w:val="000000"/>
          <w:sz w:val="28"/>
        </w:rPr>
        <w:t>
       8)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орыс тілінде өзгеріс енгізілді, қазақ тіліндегі мәтін өзгермейді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8. Бірнеше санатқа жататын адамға мереке күндері мен атаулы күндерге әлеуметтік көмек әрбір негіз бойынша төленеді.</w:t>
      </w:r>
    </w:p>
    <w:bookmarkEnd w:id="94"/>
    <w:bookmarkStart w:name="z109" w:id="95"/>
    <w:p>
      <w:pPr>
        <w:spacing w:after="0"/>
        <w:ind w:left="0"/>
        <w:jc w:val="both"/>
      </w:pPr>
      <w:r>
        <w:rPr>
          <w:rFonts w:ascii="Times New Roman"/>
          <w:b w:val="false"/>
          <w:i w:val="false"/>
          <w:color w:val="000000"/>
          <w:sz w:val="28"/>
        </w:rPr>
        <w:t>
      9. Әлеуметтік көмек мұқтаж азаматтардың келесі санаттарына ең төменгі күнкөріс деңгейінің бір реттік мөлшерінің шегінен аспайтын адамның (отбасының) жан басына шаққандағы орташа табысы ескеріле отырып, бір рет 10 (он) айлық есептік көрсеткіш мөлшерінде көрсетіледі:</w:t>
      </w:r>
    </w:p>
    <w:bookmarkEnd w:id="95"/>
    <w:bookmarkStart w:name="z110" w:id="96"/>
    <w:p>
      <w:pPr>
        <w:spacing w:after="0"/>
        <w:ind w:left="0"/>
        <w:jc w:val="both"/>
      </w:pPr>
      <w:r>
        <w:rPr>
          <w:rFonts w:ascii="Times New Roman"/>
          <w:b w:val="false"/>
          <w:i w:val="false"/>
          <w:color w:val="000000"/>
          <w:sz w:val="28"/>
        </w:rPr>
        <w:t xml:space="preserve">
      1) әлеуметтік маңызы бар аурулардан зардап шегетін адамдарға; </w:t>
      </w:r>
    </w:p>
    <w:bookmarkEnd w:id="96"/>
    <w:bookmarkStart w:name="z111" w:id="97"/>
    <w:p>
      <w:pPr>
        <w:spacing w:after="0"/>
        <w:ind w:left="0"/>
        <w:jc w:val="both"/>
      </w:pPr>
      <w:r>
        <w:rPr>
          <w:rFonts w:ascii="Times New Roman"/>
          <w:b w:val="false"/>
          <w:i w:val="false"/>
          <w:color w:val="000000"/>
          <w:sz w:val="28"/>
        </w:rPr>
        <w:t>
      2) жасы ұлғаюына байланысты өзіне-өзі қызмет көрсетуге қабілетсіз адамдарға.</w:t>
      </w:r>
    </w:p>
    <w:bookmarkEnd w:id="97"/>
    <w:bookmarkStart w:name="z112" w:id="98"/>
    <w:p>
      <w:pPr>
        <w:spacing w:after="0"/>
        <w:ind w:left="0"/>
        <w:jc w:val="both"/>
      </w:pPr>
      <w:r>
        <w:rPr>
          <w:rFonts w:ascii="Times New Roman"/>
          <w:b w:val="false"/>
          <w:i w:val="false"/>
          <w:color w:val="000000"/>
          <w:sz w:val="28"/>
        </w:rPr>
        <w:t>
      10. Әлеуметтік көмек мұқтаж азаматтардың келесі санаттарына жан басына шаққандағы орташа табысты есепке алмай көрсетіледі:</w:t>
      </w:r>
    </w:p>
    <w:bookmarkEnd w:id="98"/>
    <w:bookmarkStart w:name="z113" w:id="99"/>
    <w:p>
      <w:pPr>
        <w:spacing w:after="0"/>
        <w:ind w:left="0"/>
        <w:jc w:val="both"/>
      </w:pPr>
      <w:r>
        <w:rPr>
          <w:rFonts w:ascii="Times New Roman"/>
          <w:b w:val="false"/>
          <w:i w:val="false"/>
          <w:color w:val="000000"/>
          <w:sz w:val="28"/>
        </w:rPr>
        <w:t>
      1) азаматтарға (отбасыларға), дүлей зілзаланың салдарынан азаматтарға (отбасыларға) немесе оның мүлкіне залал келгені бойынша, тұрғын үй (тұрғын үй құрылысы) меншік иелерінің біріне, мүлкіне нұқсан келтіру сәтінен бастап әлеуметтік көмек өтініш көрсету мерзімі алты айдан кешіктірмей дүлей зілзаланың, фактісін растайтын құжаттың негізінде бір жолғы 100 (жүз) айлық есептік көрсеткіш мөлшерінде;</w:t>
      </w:r>
    </w:p>
    <w:bookmarkEnd w:id="99"/>
    <w:bookmarkStart w:name="z114" w:id="100"/>
    <w:p>
      <w:pPr>
        <w:spacing w:after="0"/>
        <w:ind w:left="0"/>
        <w:jc w:val="both"/>
      </w:pPr>
      <w:r>
        <w:rPr>
          <w:rFonts w:ascii="Times New Roman"/>
          <w:b w:val="false"/>
          <w:i w:val="false"/>
          <w:color w:val="000000"/>
          <w:sz w:val="28"/>
        </w:rPr>
        <w:t>
      2) азаматтарға (отбасыларға), өрттің салдарынан азаматтарға (отбасыларға) немесе оның мүлкіне залал келгені бойынша, тұрғын үй (тұрғын үй құрылысы) меншік иелерінің біріне, мүлкіне нұқсан келтіру сәтінен бастап әлеуметтік көмек өтініш көрсету мерзімі алты айдан кешіктірмей өрттің фактісін растайтын құжаттың негізінде бір жолғы 100 (жүз) айлық есептік көрсеткіш мөлшерінде;</w:t>
      </w:r>
    </w:p>
    <w:bookmarkEnd w:id="100"/>
    <w:bookmarkStart w:name="z115" w:id="101"/>
    <w:p>
      <w:pPr>
        <w:spacing w:after="0"/>
        <w:ind w:left="0"/>
        <w:jc w:val="both"/>
      </w:pPr>
      <w:r>
        <w:rPr>
          <w:rFonts w:ascii="Times New Roman"/>
          <w:b w:val="false"/>
          <w:i w:val="false"/>
          <w:color w:val="000000"/>
          <w:sz w:val="28"/>
        </w:rPr>
        <w:t>
      3) жетім балаларға, ата-анасының қамқорлығы болмаған жағдайда, жылына 1 (бір) рет 10 (он) айлық есептік көрсеткіш мөлшерінде;</w:t>
      </w:r>
    </w:p>
    <w:bookmarkEnd w:id="101"/>
    <w:bookmarkStart w:name="z116" w:id="102"/>
    <w:p>
      <w:pPr>
        <w:spacing w:after="0"/>
        <w:ind w:left="0"/>
        <w:jc w:val="both"/>
      </w:pPr>
      <w:r>
        <w:rPr>
          <w:rFonts w:ascii="Times New Roman"/>
          <w:b w:val="false"/>
          <w:i w:val="false"/>
          <w:color w:val="000000"/>
          <w:sz w:val="28"/>
        </w:rPr>
        <w:t>
      4) Айыртау ауданының аудандық ауруханасы ұсынатын тізімдер негізінде, қосымша тамақтануға туберкулезбен ауыратын диспансерлік есепте тұрған адамдарға ай сайын 6 (алты) айлық есептік көрсеткіш мөлшерінде;</w:t>
      </w:r>
    </w:p>
    <w:bookmarkEnd w:id="102"/>
    <w:bookmarkStart w:name="z117" w:id="103"/>
    <w:p>
      <w:pPr>
        <w:spacing w:after="0"/>
        <w:ind w:left="0"/>
        <w:jc w:val="both"/>
      </w:pPr>
      <w:r>
        <w:rPr>
          <w:rFonts w:ascii="Times New Roman"/>
          <w:b w:val="false"/>
          <w:i w:val="false"/>
          <w:color w:val="000000"/>
          <w:sz w:val="28"/>
        </w:rPr>
        <w:t>
      5) қатерлі ісіктерден зардап шегетін адамдарға жылына 1 (бір) рет 10 (он) айлық есептік көрсеткіш мөлшерінде;</w:t>
      </w:r>
    </w:p>
    <w:bookmarkEnd w:id="103"/>
    <w:bookmarkStart w:name="z118" w:id="104"/>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жылына 1 (бір) рет 10 (он) айлық есептік көрсеткіш мөлшерінде;</w:t>
      </w:r>
    </w:p>
    <w:bookmarkEnd w:id="104"/>
    <w:bookmarkStart w:name="z119" w:id="105"/>
    <w:p>
      <w:pPr>
        <w:spacing w:after="0"/>
        <w:ind w:left="0"/>
        <w:jc w:val="both"/>
      </w:pPr>
      <w:r>
        <w:rPr>
          <w:rFonts w:ascii="Times New Roman"/>
          <w:b w:val="false"/>
          <w:i w:val="false"/>
          <w:color w:val="000000"/>
          <w:sz w:val="28"/>
        </w:rPr>
        <w:t>
      7) АИТВ-инфекциясының профилактикасы саласындағы қызметті жүзеге асыратын медициналық мекеменің анықтамасы негізінде тұрақты күтім және қосымша күшейтілген тамақтану үшін адамның иммун тапшылығы вирусынан (АИТВ) туындаған ауруы бар балалардың ата-аналарына немесе өзге де заңды өкілдеріне ай сайын ең төменгі күнкөріс деңгейінің 2 (екі) еселенген мөлшерінде.</w:t>
      </w:r>
    </w:p>
    <w:bookmarkEnd w:id="105"/>
    <w:bookmarkStart w:name="z120" w:id="106"/>
    <w:p>
      <w:pPr>
        <w:spacing w:after="0"/>
        <w:ind w:left="0"/>
        <w:jc w:val="both"/>
      </w:pPr>
      <w:r>
        <w:rPr>
          <w:rFonts w:ascii="Times New Roman"/>
          <w:b w:val="false"/>
          <w:i w:val="false"/>
          <w:color w:val="000000"/>
          <w:sz w:val="28"/>
        </w:rPr>
        <w:t>
      11. Әлеуметтік көмек азаматтардың жекелеген санаттарына кірістерді есепке алмай көрсетіледі:</w:t>
      </w:r>
    </w:p>
    <w:bookmarkEnd w:id="106"/>
    <w:bookmarkStart w:name="z121" w:id="107"/>
    <w:p>
      <w:pPr>
        <w:spacing w:after="0"/>
        <w:ind w:left="0"/>
        <w:jc w:val="both"/>
      </w:pPr>
      <w:r>
        <w:rPr>
          <w:rFonts w:ascii="Times New Roman"/>
          <w:b w:val="false"/>
          <w:i w:val="false"/>
          <w:color w:val="000000"/>
          <w:sz w:val="28"/>
        </w:rPr>
        <w:t>
      1)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 және "Ардагерлер туралы" Қазақстан Республикасы Заңының 8-бабында көрсетілген басқа да адамдар тіс протездеуіне шот-фактура бойынша жылына 1 (бір) рет, бірақ 70 (жетпіс)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bookmarkEnd w:id="107"/>
    <w:bookmarkStart w:name="z122" w:id="108"/>
    <w:p>
      <w:pPr>
        <w:spacing w:after="0"/>
        <w:ind w:left="0"/>
        <w:jc w:val="both"/>
      </w:pPr>
      <w:r>
        <w:rPr>
          <w:rFonts w:ascii="Times New Roman"/>
          <w:b w:val="false"/>
          <w:i w:val="false"/>
          <w:color w:val="000000"/>
          <w:sz w:val="28"/>
        </w:rPr>
        <w:t xml:space="preserve">
      2)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w:t>
      </w:r>
    </w:p>
    <w:bookmarkEnd w:id="108"/>
    <w:bookmarkStart w:name="z123" w:id="109"/>
    <w:p>
      <w:pPr>
        <w:spacing w:after="0"/>
        <w:ind w:left="0"/>
        <w:jc w:val="both"/>
      </w:pPr>
      <w:r>
        <w:rPr>
          <w:rFonts w:ascii="Times New Roman"/>
          <w:b w:val="false"/>
          <w:i w:val="false"/>
          <w:color w:val="000000"/>
          <w:sz w:val="28"/>
        </w:rPr>
        <w:t>
      3)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коммуналдық қызметтерді төлеу және отын сатып алу шығындарын өтеу үшін ай сайын 2 (екі) айлық есептік көрсеткіш мөлшерінде;</w:t>
      </w:r>
    </w:p>
    <w:bookmarkEnd w:id="109"/>
    <w:bookmarkStart w:name="z124" w:id="110"/>
    <w:p>
      <w:pPr>
        <w:spacing w:after="0"/>
        <w:ind w:left="0"/>
        <w:jc w:val="both"/>
      </w:pPr>
      <w:r>
        <w:rPr>
          <w:rFonts w:ascii="Times New Roman"/>
          <w:b w:val="false"/>
          <w:i w:val="false"/>
          <w:color w:val="000000"/>
          <w:sz w:val="28"/>
        </w:rPr>
        <w:t xml:space="preserve">
      4) Заңның 8-бабының бірінші бөлігінің 4) және 5) тармақшаларында көрсетілген адамдарды қоспағанда, Семей ядролық полигоны аумағында зардап шеккен тұлғалар, Ұлы Отан соғысының ардагерлері, басқа мемлекеттер </w:t>
      </w:r>
    </w:p>
    <w:bookmarkEnd w:id="110"/>
    <w:bookmarkStart w:name="z125" w:id="111"/>
    <w:p>
      <w:pPr>
        <w:spacing w:after="0"/>
        <w:ind w:left="0"/>
        <w:jc w:val="both"/>
      </w:pPr>
      <w:r>
        <w:rPr>
          <w:rFonts w:ascii="Times New Roman"/>
          <w:b w:val="false"/>
          <w:i w:val="false"/>
          <w:color w:val="000000"/>
          <w:sz w:val="28"/>
        </w:rPr>
        <w:t>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соғысының және "Ардагерлер туралы" Қазақстан Республикасы Заңының 8-бабында көрсетілген басқа да тұлғалардың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жылына 1 (бір) жөнелту станциясынан жатқызу орнына дейін Қазақстан Республикасының аумағы бойынша теміржол (плацкарт вагон), автомобиль жолаушылар көлігімен (таксиден басқа) жол жүру құны мөлшерінде, жол жүру және ауруханаға жатқызуды растайтын құжатты, сондай-ақ азаматтардың осы санаттарының мәртебісінің болу фактісін растайтын құжатты ұсынған кезде;</w:t>
      </w:r>
    </w:p>
    <w:bookmarkEnd w:id="111"/>
    <w:bookmarkStart w:name="z126" w:id="112"/>
    <w:p>
      <w:pPr>
        <w:spacing w:after="0"/>
        <w:ind w:left="0"/>
        <w:jc w:val="both"/>
      </w:pPr>
      <w:r>
        <w:rPr>
          <w:rFonts w:ascii="Times New Roman"/>
          <w:b w:val="false"/>
          <w:i w:val="false"/>
          <w:color w:val="000000"/>
          <w:sz w:val="28"/>
        </w:rPr>
        <w:t>
      5)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70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 (көрсетілген қызметтер) актісін ұсына отырып;</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8" w:id="113"/>
    <w:p>
      <w:pPr>
        <w:spacing w:after="0"/>
        <w:ind w:left="0"/>
        <w:jc w:val="both"/>
      </w:pPr>
      <w:r>
        <w:rPr>
          <w:rFonts w:ascii="Times New Roman"/>
          <w:b w:val="false"/>
          <w:i w:val="false"/>
          <w:color w:val="000000"/>
          <w:sz w:val="28"/>
        </w:rPr>
        <w:t>
      12.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113"/>
    <w:bookmarkStart w:name="z129" w:id="114"/>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30" w:id="115"/>
    <w:p>
      <w:pPr>
        <w:spacing w:after="0"/>
        <w:ind w:left="0"/>
        <w:jc w:val="both"/>
      </w:pPr>
      <w:r>
        <w:rPr>
          <w:rFonts w:ascii="Times New Roman"/>
          <w:b w:val="false"/>
          <w:i w:val="false"/>
          <w:color w:val="000000"/>
          <w:sz w:val="28"/>
        </w:rPr>
        <w:t>
      14. Толық мемлекеттік қамтамасыз етудегі және бас бостандығынан айыру орындарындағы адамдарға әлеуметтік көмек көрсетілмейді.</w:t>
      </w:r>
    </w:p>
    <w:bookmarkEnd w:id="115"/>
    <w:bookmarkStart w:name="z131" w:id="116"/>
    <w:p>
      <w:pPr>
        <w:spacing w:after="0"/>
        <w:ind w:left="0"/>
        <w:jc w:val="left"/>
      </w:pPr>
      <w:r>
        <w:rPr>
          <w:rFonts w:ascii="Times New Roman"/>
          <w:b/>
          <w:i w:val="false"/>
          <w:color w:val="000000"/>
        </w:rPr>
        <w:t xml:space="preserve"> 3-тарау. Әлеуметтік көмек көрсету тәртібі</w:t>
      </w:r>
    </w:p>
    <w:bookmarkEnd w:id="116"/>
    <w:bookmarkStart w:name="z132" w:id="117"/>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17"/>
    <w:p>
      <w:pPr>
        <w:spacing w:after="0"/>
        <w:ind w:left="0"/>
        <w:jc w:val="both"/>
      </w:pPr>
      <w:r>
        <w:rPr>
          <w:rFonts w:ascii="Times New Roman"/>
          <w:b w:val="false"/>
          <w:i w:val="false"/>
          <w:color w:val="000000"/>
          <w:sz w:val="28"/>
        </w:rPr>
        <w:t>
      Әлеуметтік көмекті алушылардың санаттарын Айыртау ауданының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 мен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bookmarkEnd w:id="118"/>
    <w:bookmarkStart w:name="z136" w:id="119"/>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bookmarkEnd w:id="119"/>
    <w:bookmarkStart w:name="z137" w:id="120"/>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20"/>
    <w:bookmarkStart w:name="z138" w:id="12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 </w:t>
      </w:r>
    </w:p>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151" w:id="122"/>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2"/>
    <w:bookmarkStart w:name="z152" w:id="123"/>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3"/>
    <w:bookmarkStart w:name="z153" w:id="124"/>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24"/>
    <w:bookmarkStart w:name="z154" w:id="12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5"/>
    <w:bookmarkStart w:name="z155" w:id="126"/>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6"/>
    <w:bookmarkStart w:name="z156" w:id="127"/>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7"/>
    <w:bookmarkStart w:name="z157" w:id="128"/>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8"/>
    <w:bookmarkStart w:name="z158" w:id="129"/>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9"/>
    <w:bookmarkStart w:name="z159" w:id="130"/>
    <w:p>
      <w:pPr>
        <w:spacing w:after="0"/>
        <w:ind w:left="0"/>
        <w:jc w:val="both"/>
      </w:pPr>
      <w:r>
        <w:rPr>
          <w:rFonts w:ascii="Times New Roman"/>
          <w:b w:val="false"/>
          <w:i w:val="false"/>
          <w:color w:val="000000"/>
          <w:sz w:val="28"/>
        </w:rPr>
        <w:t>
      23.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0"/>
    <w:bookmarkStart w:name="z160" w:id="131"/>
    <w:p>
      <w:pPr>
        <w:spacing w:after="0"/>
        <w:ind w:left="0"/>
        <w:jc w:val="both"/>
      </w:pPr>
      <w:r>
        <w:rPr>
          <w:rFonts w:ascii="Times New Roman"/>
          <w:b w:val="false"/>
          <w:i w:val="false"/>
          <w:color w:val="000000"/>
          <w:sz w:val="28"/>
        </w:rPr>
        <w:t>
      Осы қағидалардың 17 және 18-тармақтарында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1"/>
    <w:bookmarkStart w:name="z161" w:id="132"/>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32"/>
    <w:bookmarkStart w:name="z162" w:id="13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3"/>
    <w:bookmarkStart w:name="z163" w:id="134"/>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34"/>
    <w:bookmarkStart w:name="z164" w:id="135"/>
    <w:p>
      <w:pPr>
        <w:spacing w:after="0"/>
        <w:ind w:left="0"/>
        <w:jc w:val="both"/>
      </w:pPr>
      <w:r>
        <w:rPr>
          <w:rFonts w:ascii="Times New Roman"/>
          <w:b w:val="false"/>
          <w:i w:val="false"/>
          <w:color w:val="000000"/>
          <w:sz w:val="28"/>
        </w:rPr>
        <w:t>
      ақпараттық жүйелерді пайдалану;</w:t>
      </w:r>
    </w:p>
    <w:bookmarkEnd w:id="135"/>
    <w:bookmarkStart w:name="z165" w:id="136"/>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36"/>
    <w:bookmarkStart w:name="z166" w:id="137"/>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37"/>
    <w:bookmarkStart w:name="z167" w:id="138"/>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38"/>
    <w:bookmarkStart w:name="z168" w:id="139"/>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39"/>
    <w:bookmarkStart w:name="z169" w:id="140"/>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40"/>
    <w:bookmarkStart w:name="z170" w:id="141"/>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41"/>
    <w:bookmarkStart w:name="z171" w:id="142"/>
    <w:p>
      <w:pPr>
        <w:spacing w:after="0"/>
        <w:ind w:left="0"/>
        <w:jc w:val="both"/>
      </w:pPr>
      <w:r>
        <w:rPr>
          <w:rFonts w:ascii="Times New Roman"/>
          <w:b w:val="false"/>
          <w:i w:val="false"/>
          <w:color w:val="000000"/>
          <w:sz w:val="28"/>
        </w:rPr>
        <w:t xml:space="preserve">
      24.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bookmarkEnd w:id="142"/>
    <w:bookmarkStart w:name="z172" w:id="143"/>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43"/>
    <w:bookmarkStart w:name="z173" w:id="14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4"/>
    <w:bookmarkStart w:name="z174" w:id="14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5"/>
    <w:bookmarkStart w:name="z175" w:id="146"/>
    <w:p>
      <w:pPr>
        <w:spacing w:after="0"/>
        <w:ind w:left="0"/>
        <w:jc w:val="both"/>
      </w:pPr>
      <w:r>
        <w:rPr>
          <w:rFonts w:ascii="Times New Roman"/>
          <w:b w:val="false"/>
          <w:i w:val="false"/>
          <w:color w:val="000000"/>
          <w:sz w:val="28"/>
        </w:rPr>
        <w:t>
      25. Әлеуметтік көмек көрсетуден бас тарту:</w:t>
      </w:r>
    </w:p>
    <w:bookmarkEnd w:id="146"/>
    <w:bookmarkStart w:name="z176" w:id="147"/>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47"/>
    <w:bookmarkStart w:name="z177" w:id="148"/>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48"/>
    <w:bookmarkStart w:name="z178" w:id="149"/>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Айыртау аудандық мәслихаты белгілеген шектен артық болған; </w:t>
      </w:r>
    </w:p>
    <w:bookmarkEnd w:id="149"/>
    <w:bookmarkStart w:name="z179" w:id="15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0"/>
    <w:bookmarkStart w:name="z180" w:id="151"/>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51"/>
    <w:bookmarkStart w:name="z181" w:id="152"/>
    <w:p>
      <w:pPr>
        <w:spacing w:after="0"/>
        <w:ind w:left="0"/>
        <w:jc w:val="both"/>
      </w:pPr>
      <w:r>
        <w:rPr>
          <w:rFonts w:ascii="Times New Roman"/>
          <w:b w:val="false"/>
          <w:i w:val="false"/>
          <w:color w:val="000000"/>
          <w:sz w:val="28"/>
        </w:rPr>
        <w:t>
      26.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152"/>
    <w:bookmarkStart w:name="z182" w:id="153"/>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53"/>
    <w:bookmarkStart w:name="z183" w:id="15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4"/>
    <w:bookmarkStart w:name="z184" w:id="155"/>
    <w:p>
      <w:pPr>
        <w:spacing w:after="0"/>
        <w:ind w:left="0"/>
        <w:jc w:val="both"/>
      </w:pPr>
      <w:r>
        <w:rPr>
          <w:rFonts w:ascii="Times New Roman"/>
          <w:b w:val="false"/>
          <w:i w:val="false"/>
          <w:color w:val="000000"/>
          <w:sz w:val="28"/>
        </w:rPr>
        <w:t>
      27.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55"/>
    <w:bookmarkStart w:name="z185" w:id="156"/>
    <w:p>
      <w:pPr>
        <w:spacing w:after="0"/>
        <w:ind w:left="0"/>
        <w:jc w:val="both"/>
      </w:pPr>
      <w:r>
        <w:rPr>
          <w:rFonts w:ascii="Times New Roman"/>
          <w:b w:val="false"/>
          <w:i w:val="false"/>
          <w:color w:val="000000"/>
          <w:sz w:val="28"/>
        </w:rPr>
        <w:t>
      28. . Әлеуметтік көмек мына жағдайларда тоқтатылады:</w:t>
      </w:r>
    </w:p>
    <w:bookmarkEnd w:id="156"/>
    <w:bookmarkStart w:name="z19" w:id="157"/>
    <w:p>
      <w:pPr>
        <w:spacing w:after="0"/>
        <w:ind w:left="0"/>
        <w:jc w:val="both"/>
      </w:pPr>
      <w:r>
        <w:rPr>
          <w:rFonts w:ascii="Times New Roman"/>
          <w:b w:val="false"/>
          <w:i w:val="false"/>
          <w:color w:val="000000"/>
          <w:sz w:val="28"/>
        </w:rPr>
        <w:t>
      1) алушы қайтыс болғанда;</w:t>
      </w:r>
    </w:p>
    <w:bookmarkEnd w:id="157"/>
    <w:bookmarkStart w:name="z20" w:id="158"/>
    <w:p>
      <w:pPr>
        <w:spacing w:after="0"/>
        <w:ind w:left="0"/>
        <w:jc w:val="both"/>
      </w:pPr>
      <w:r>
        <w:rPr>
          <w:rFonts w:ascii="Times New Roman"/>
          <w:b w:val="false"/>
          <w:i w:val="false"/>
          <w:color w:val="000000"/>
          <w:sz w:val="28"/>
        </w:rPr>
        <w:t>
      2) алушы Айыртау ауданының шегінен тыс жерге тұрақты тұруға кеткенде;</w:t>
      </w:r>
    </w:p>
    <w:bookmarkEnd w:id="158"/>
    <w:bookmarkStart w:name="z21" w:id="159"/>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59"/>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Солтүстік Қазақстан облысы Айыртау аудандық мәслихатының 27.02.2025 </w:t>
      </w:r>
      <w:r>
        <w:rPr>
          <w:rFonts w:ascii="Times New Roman"/>
          <w:b w:val="false"/>
          <w:i w:val="false"/>
          <w:color w:val="000000"/>
          <w:sz w:val="28"/>
        </w:rPr>
        <w:t>№ 8-23-1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3" w:id="160"/>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0"/>
    <w:bookmarkStart w:name="z194" w:id="161"/>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1"/>
    <w:bookmarkStart w:name="z195" w:id="162"/>
    <w:p>
      <w:pPr>
        <w:spacing w:after="0"/>
        <w:ind w:left="0"/>
        <w:jc w:val="both"/>
      </w:pPr>
      <w:r>
        <w:rPr>
          <w:rFonts w:ascii="Times New Roman"/>
          <w:b w:val="false"/>
          <w:i w:val="false"/>
          <w:color w:val="000000"/>
          <w:sz w:val="28"/>
        </w:rPr>
        <w:t xml:space="preserve">
      31.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bookmarkEnd w:id="162"/>
    <w:bookmarkStart w:name="z196" w:id="16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bookmarkEnd w:id="163"/>
    <w:bookmarkStart w:name="z197" w:id="164"/>
    <w:p>
      <w:pPr>
        <w:spacing w:after="0"/>
        <w:ind w:left="0"/>
        <w:jc w:val="both"/>
      </w:pPr>
      <w:r>
        <w:rPr>
          <w:rFonts w:ascii="Times New Roman"/>
          <w:b w:val="false"/>
          <w:i w:val="false"/>
          <w:color w:val="000000"/>
          <w:sz w:val="28"/>
        </w:rPr>
        <w:t xml:space="preserve">
      32.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bookmarkEnd w:id="164"/>
    <w:bookmarkStart w:name="z198" w:id="165"/>
    <w:p>
      <w:pPr>
        <w:spacing w:after="0"/>
        <w:ind w:left="0"/>
        <w:jc w:val="both"/>
      </w:pPr>
      <w:r>
        <w:rPr>
          <w:rFonts w:ascii="Times New Roman"/>
          <w:b w:val="false"/>
          <w:i w:val="false"/>
          <w:color w:val="000000"/>
          <w:sz w:val="28"/>
        </w:rPr>
        <w:t>
      33. Әлеуметтік көмек көрсету жөніндегі уәкілетті орган қабылдаған әлеуметтік көмек көрсету туралы шешім негізінде мемлекеттік корпорация:</w:t>
      </w:r>
    </w:p>
    <w:bookmarkEnd w:id="165"/>
    <w:bookmarkStart w:name="z199" w:id="166"/>
    <w:p>
      <w:pPr>
        <w:spacing w:after="0"/>
        <w:ind w:left="0"/>
        <w:jc w:val="both"/>
      </w:pPr>
      <w:r>
        <w:rPr>
          <w:rFonts w:ascii="Times New Roman"/>
          <w:b w:val="false"/>
          <w:i w:val="false"/>
          <w:color w:val="000000"/>
          <w:sz w:val="28"/>
        </w:rPr>
        <w:t xml:space="preserve">
      біржолғы төлемдер бойынша – күн сайын; </w:t>
      </w:r>
    </w:p>
    <w:bookmarkEnd w:id="166"/>
    <w:bookmarkStart w:name="z200" w:id="167"/>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bookmarkEnd w:id="167"/>
    <w:bookmarkStart w:name="z201" w:id="168"/>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8"/>
    <w:bookmarkStart w:name="z202" w:id="169"/>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69"/>
    <w:bookmarkStart w:name="z203" w:id="170"/>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bookmarkEnd w:id="170"/>
    <w:bookmarkStart w:name="z204" w:id="171"/>
    <w:p>
      <w:pPr>
        <w:spacing w:after="0"/>
        <w:ind w:left="0"/>
        <w:jc w:val="both"/>
      </w:pPr>
      <w:r>
        <w:rPr>
          <w:rFonts w:ascii="Times New Roman"/>
          <w:b w:val="false"/>
          <w:i w:val="false"/>
          <w:color w:val="000000"/>
          <w:sz w:val="28"/>
        </w:rPr>
        <w:t xml:space="preserve">
      35.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71"/>
    <w:bookmarkStart w:name="z205" w:id="172"/>
    <w:p>
      <w:pPr>
        <w:spacing w:after="0"/>
        <w:ind w:left="0"/>
        <w:jc w:val="both"/>
      </w:pPr>
      <w:r>
        <w:rPr>
          <w:rFonts w:ascii="Times New Roman"/>
          <w:b w:val="false"/>
          <w:i w:val="false"/>
          <w:color w:val="000000"/>
          <w:sz w:val="28"/>
        </w:rPr>
        <w:t xml:space="preserve">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bookmarkEnd w:id="172"/>
    <w:bookmarkStart w:name="z206" w:id="173"/>
    <w:p>
      <w:pPr>
        <w:spacing w:after="0"/>
        <w:ind w:left="0"/>
        <w:jc w:val="both"/>
      </w:pPr>
      <w:r>
        <w:rPr>
          <w:rFonts w:ascii="Times New Roman"/>
          <w:b w:val="false"/>
          <w:i w:val="false"/>
          <w:color w:val="000000"/>
          <w:sz w:val="28"/>
        </w:rPr>
        <w:t xml:space="preserve">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73"/>
    <w:bookmarkStart w:name="z207" w:id="174"/>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4" w:id="175"/>
    <w:p>
      <w:pPr>
        <w:spacing w:after="0"/>
        <w:ind w:left="0"/>
        <w:jc w:val="left"/>
      </w:pPr>
      <w:r>
        <w:rPr>
          <w:rFonts w:ascii="Times New Roman"/>
          <w:b/>
          <w:i w:val="false"/>
          <w:color w:val="000000"/>
        </w:rPr>
        <w:t xml:space="preserve"> Айыртау ауданы мәслихатының күші жойылған кейбір шешімдерінің тізбесі</w:t>
      </w:r>
    </w:p>
    <w:bookmarkEnd w:id="175"/>
    <w:bookmarkStart w:name="z145" w:id="176"/>
    <w:p>
      <w:pPr>
        <w:spacing w:after="0"/>
        <w:ind w:left="0"/>
        <w:jc w:val="both"/>
      </w:pPr>
      <w:r>
        <w:rPr>
          <w:rFonts w:ascii="Times New Roman"/>
          <w:b w:val="false"/>
          <w:i w:val="false"/>
          <w:color w:val="000000"/>
          <w:sz w:val="28"/>
        </w:rPr>
        <w:t xml:space="preserve">
      1. Солтүстік Қазақстан облысы Айыртау аудандық мәслихатының 2020 жылғы 25 қарашадағы № 6-47-17 "Солтүстік Қазақстан облысы Айыртау ауданы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6741 болып тіркелген).</w:t>
      </w:r>
    </w:p>
    <w:bookmarkEnd w:id="176"/>
    <w:bookmarkStart w:name="z146" w:id="177"/>
    <w:p>
      <w:pPr>
        <w:spacing w:after="0"/>
        <w:ind w:left="0"/>
        <w:jc w:val="both"/>
      </w:pPr>
      <w:r>
        <w:rPr>
          <w:rFonts w:ascii="Times New Roman"/>
          <w:b w:val="false"/>
          <w:i w:val="false"/>
          <w:color w:val="000000"/>
          <w:sz w:val="28"/>
        </w:rPr>
        <w:t>
      2. Солтүстік Қазақстан облысы Айыртау аудандық мәслихатының 2021 жылғы 6 мамырдағы № 7-5-1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туралы"Айыртау аудандық мәслихатының 2020 жылғы 25 қарашадағы № 6-47-17</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7422 болып тіркелген).</w:t>
      </w:r>
    </w:p>
    <w:bookmarkEnd w:id="177"/>
    <w:bookmarkStart w:name="z147" w:id="178"/>
    <w:p>
      <w:pPr>
        <w:spacing w:after="0"/>
        <w:ind w:left="0"/>
        <w:jc w:val="both"/>
      </w:pPr>
      <w:r>
        <w:rPr>
          <w:rFonts w:ascii="Times New Roman"/>
          <w:b w:val="false"/>
          <w:i w:val="false"/>
          <w:color w:val="000000"/>
          <w:sz w:val="28"/>
        </w:rPr>
        <w:t xml:space="preserve">
      3. Солтүстік Қазақстан облысыАйыртау аудандық мәслихатының 2021 жылғы 17 қыркүйектегі № 7-9-1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24587 болып тіркелген).</w:t>
      </w:r>
    </w:p>
    <w:bookmarkEnd w:id="178"/>
    <w:bookmarkStart w:name="z148" w:id="179"/>
    <w:p>
      <w:pPr>
        <w:spacing w:after="0"/>
        <w:ind w:left="0"/>
        <w:jc w:val="both"/>
      </w:pPr>
      <w:r>
        <w:rPr>
          <w:rFonts w:ascii="Times New Roman"/>
          <w:b w:val="false"/>
          <w:i w:val="false"/>
          <w:color w:val="000000"/>
          <w:sz w:val="28"/>
        </w:rPr>
        <w:t>
      4. Солтүстік Қазақстан облысы Айыртау аудандық мәслихатының 2022 жылғы 31 наурыздағы № 7-17-1 "2020 жылғы 25 қарашадағы № 6-47-17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шешіміне өзгеріс енгізу туралы"</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27494 болып тіркелген).</w:t>
      </w:r>
    </w:p>
    <w:bookmarkEnd w:id="179"/>
    <w:bookmarkStart w:name="z149" w:id="180"/>
    <w:p>
      <w:pPr>
        <w:spacing w:after="0"/>
        <w:ind w:left="0"/>
        <w:jc w:val="both"/>
      </w:pPr>
      <w:r>
        <w:rPr>
          <w:rFonts w:ascii="Times New Roman"/>
          <w:b w:val="false"/>
          <w:i w:val="false"/>
          <w:color w:val="000000"/>
          <w:sz w:val="28"/>
        </w:rPr>
        <w:t>
      5. Солтүстік Қазақстан облысы Айыртау аудандық мәслихатының 2022 жылғы 20 қыркүйектегі № 7-20-15 "Айыртау аудандық мәслихатының 2020 жылғы 25 қарашадағы "Солтүстік Қазақстан облысы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6-47-17 шешіміне өзгеріс енгізу туралы"</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29811 болып тіркелген).</w:t>
      </w:r>
    </w:p>
    <w:bookmarkEnd w:id="180"/>
    <w:bookmarkStart w:name="z150" w:id="181"/>
    <w:p>
      <w:pPr>
        <w:spacing w:after="0"/>
        <w:ind w:left="0"/>
        <w:jc w:val="both"/>
      </w:pPr>
      <w:r>
        <w:rPr>
          <w:rFonts w:ascii="Times New Roman"/>
          <w:b w:val="false"/>
          <w:i w:val="false"/>
          <w:color w:val="000000"/>
          <w:sz w:val="28"/>
        </w:rPr>
        <w:t xml:space="preserve">
      6. Солтүстік Қазақстан облысы Айыртау аудандық мәслихатының 2023 жылғы 12 мамырдағы № 8-3-3 "Солтүстік Қазақстан облысы Айыртау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2020 жылғы 25 қарашадағы № 6-47-17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7503-15 болып тіркелген).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