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ef33" w14:textId="b33e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ауданының елді мекендерінің жерлерін аймақтарға бөлу жобасын (схемасын), бағалау аймақтарының шекараларын және жер учаскелері үшін төлемақының базалық мөлшерлемелеріне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30 қарашадағы № 8-9-17 шешімі. Солтүстік Қазақстан облысының Әділет департаментінде 2023 жылғы 6 желтоқсанда № 7641-15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ауданының елді мекендерінің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Айыртау ауданының елді мекендерінің бағалау аймақтарының шекаралары және жер учаскелері үшін төлемақының базалық мөлшерлемелеріне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8-9-17 шешіміне 1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 ауданының елді мекендерінің жерлерін аймақтарға бөлудің жобасы (схемасы)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918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8-9-17 шешіміне 2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 ауданының елді мекендерінің бағалау аймақтарының шекаралары және жер учаскелері үшін төлемақының базалық ставкаларына түзету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округі: Антоновка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округі: Арықбалық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округі: Новоукраинка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округі: Елецкое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округі: Имантау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округі: Казанка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округі: Карасевка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округі: Қаратал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округі: Лобанов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округі: Сырымбет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округі: Кирилловка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округі: Ақан сері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округі: Жұмысшы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округі: Комаровка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округі: Лавровка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округі: Уголки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округі: Ағынтай батыр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округі: Қарасай батыр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округі: Баян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округі: Айыртау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округі: Воскресеновка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округі: Галицино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округі: Красногорка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округі: Орловка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округі: Айыртауское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округі: Колесниковка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округі: Междуозерное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округі: Высокое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округі: Қоскөл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округі: Шүкірлік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округі: Константиновка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округі: Шалқар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округі: Нижний Бұрлық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округі: Бұрлық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округі: Каменный брод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округі: Кутузовка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округі: Сарытөбек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округі: Заря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округі: Горное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округі: Целинное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округі: Гусаковка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Бұрлық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округі: Аксеновка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округі: Бұрлык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округі: Всеволодовка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округі: Никольско-Бурлукское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округі: Никольское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округі: Прекрасное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округі: Бірлестік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округі: Үкілі Ыбырай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округі: Орлиногорское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округі: Құмтөккен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округі: Светлое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округі: Ботай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округі: Әлжан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округі: Заря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округі: Дауқара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округі: Егіндіағаш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округі: Сарыбұлақ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округі: Сұлукөл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округі: Шоққарағай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округі: Шолақөзек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округі: Карловка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округі: Петропавловка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округі: Сарысай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округі: Корсаковка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округі: Новосветловка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округі: Құспек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округі: Матвеевка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округі: Жақсы Жалғызтау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округі: Қарағамыс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округі: Береславка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округі: Ақанбұрлық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округі: Ақшоқ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округі: Красново ауылының шекарасында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