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3e94" w14:textId="fe73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2023 жылғы 20 сәуірдегі №2-2 "Солтүстік Қазақстан облысы Ақжар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7 қарашадағы № 11-3 шешімі. Солтүстік Қазақстан облысының Әділет департаментінде 2023 жылғы 8 қарашада № 7613-15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2023 жылғы 20 сәуірдегі № 2-2 "Солтүстік Қазақстан облысы Ақжар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№7487-15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