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0667" w14:textId="03a0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7 қарашадағы № 11-4 шешімі. Солтүстік Қазақстан облысының Әділет департаментінде 2023 жылғы 13 қарашада № 7617-15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Ақжар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шешіммен бекітілген Қағидалардың 6-тармағының </w:t>
      </w:r>
      <w:r>
        <w:rPr>
          <w:rFonts w:ascii="Times New Roman"/>
          <w:b w:val="false"/>
          <w:i w:val="false"/>
          <w:color w:val="000000"/>
          <w:sz w:val="28"/>
        </w:rPr>
        <w:t>8) тармақшасы</w:t>
      </w:r>
      <w:r>
        <w:rPr>
          <w:rFonts w:ascii="Times New Roman"/>
          <w:b w:val="false"/>
          <w:i w:val="false"/>
          <w:color w:val="000000"/>
          <w:sz w:val="28"/>
        </w:rPr>
        <w:t xml:space="preserve"> 2023 жылғы 31 желтоқсанға дейін қолданыста болып белгіленсін.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9"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Ақжар ауданы әкімінің шешімімен құрылатын комиссия;</w:t>
      </w:r>
    </w:p>
    <w:bookmarkEnd w:id="10"/>
    <w:bookmarkStart w:name="z20" w:id="11"/>
    <w:p>
      <w:pPr>
        <w:spacing w:after="0"/>
        <w:ind w:left="0"/>
        <w:jc w:val="both"/>
      </w:pPr>
      <w:r>
        <w:rPr>
          <w:rFonts w:ascii="Times New Roman"/>
          <w:b w:val="false"/>
          <w:i w:val="false"/>
          <w:color w:val="000000"/>
          <w:sz w:val="28"/>
        </w:rPr>
        <w:t>
      3) әлеуметтік көмек – жергілікті атқарушы органмен мұқтаж азаматардың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1"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Ақжар ауданының жұмыспен қамту және әлеуметтік бағдарламалар бөлімі" коммуналдық мемлекеттік мекемесі;</w:t>
      </w:r>
    </w:p>
    <w:bookmarkEnd w:id="12"/>
    <w:bookmarkStart w:name="z22"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ауылдық округ әкімдерінің шешімімен құрылатын арнаулы комиссия;</w:t>
      </w:r>
    </w:p>
    <w:bookmarkEnd w:id="17"/>
    <w:bookmarkStart w:name="z27"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Ақжар аудандық мәслихатының 29.02.2024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тіркелген және тұратын адамдарға таралады.</w:t>
      </w:r>
    </w:p>
    <w:bookmarkEnd w:id="19"/>
    <w:bookmarkStart w:name="z29" w:id="20"/>
    <w:p>
      <w:pPr>
        <w:spacing w:after="0"/>
        <w:ind w:left="0"/>
        <w:jc w:val="both"/>
      </w:pPr>
      <w:r>
        <w:rPr>
          <w:rFonts w:ascii="Times New Roman"/>
          <w:b w:val="false"/>
          <w:i w:val="false"/>
          <w:color w:val="000000"/>
          <w:sz w:val="28"/>
        </w:rPr>
        <w:t>
      4. Қазақстан Республикасы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0"/>
    <w:bookmarkStart w:name="z30" w:id="21"/>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сайын,жартыжылдықта 1 рет, жылына 1 рет) көрсетіледі.</w:t>
      </w:r>
    </w:p>
    <w:bookmarkEnd w:id="21"/>
    <w:bookmarkStart w:name="z31"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2" w:id="23"/>
    <w:p>
      <w:pPr>
        <w:spacing w:after="0"/>
        <w:ind w:left="0"/>
        <w:jc w:val="both"/>
      </w:pPr>
      <w:r>
        <w:rPr>
          <w:rFonts w:ascii="Times New Roman"/>
          <w:b w:val="false"/>
          <w:i w:val="false"/>
          <w:color w:val="000000"/>
          <w:sz w:val="28"/>
        </w:rPr>
        <w:t>
      6. Мереке және атаулы күндерге әлеуметтік көмек келесі санаттағы азаматтарға ақшалай төлем түрінде, жылына 1 (бір) рет көрсетіледі:</w:t>
      </w:r>
    </w:p>
    <w:bookmarkEnd w:id="23"/>
    <w:bookmarkStart w:name="z33" w:id="24"/>
    <w:p>
      <w:pPr>
        <w:spacing w:after="0"/>
        <w:ind w:left="0"/>
        <w:jc w:val="both"/>
      </w:pPr>
      <w:r>
        <w:rPr>
          <w:rFonts w:ascii="Times New Roman"/>
          <w:b w:val="false"/>
          <w:i w:val="false"/>
          <w:color w:val="000000"/>
          <w:sz w:val="28"/>
        </w:rPr>
        <w:t>
      6. Мереке және атаулы күндерге әлеуметтік көмек келесі санаттағы азаматтарға ақшалай төлем түрінде, жылына 1 (бір) рет көрсетіледі:</w:t>
      </w:r>
    </w:p>
    <w:bookmarkEnd w:id="24"/>
    <w:bookmarkStart w:name="z11"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12" w:id="2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6"/>
    <w:bookmarkStart w:name="z13"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7"/>
    <w:bookmarkStart w:name="z14"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8"/>
    <w:bookmarkStart w:name="z15"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9"/>
    <w:bookmarkStart w:name="z16"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30"/>
    <w:bookmarkStart w:name="z17"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31"/>
    <w:bookmarkStart w:name="z18"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32"/>
    <w:bookmarkStart w:name="z19" w:id="3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33"/>
    <w:bookmarkStart w:name="z20"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4"/>
    <w:bookmarkStart w:name="z21"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35"/>
    <w:bookmarkStart w:name="z22" w:id="3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36"/>
    <w:bookmarkStart w:name="z48" w:id="37"/>
    <w:p>
      <w:pPr>
        <w:spacing w:after="0"/>
        <w:ind w:left="0"/>
        <w:jc w:val="both"/>
      </w:pPr>
      <w:r>
        <w:rPr>
          <w:rFonts w:ascii="Times New Roman"/>
          <w:b w:val="false"/>
          <w:i w:val="false"/>
          <w:color w:val="000000"/>
          <w:sz w:val="28"/>
        </w:rPr>
        <w:t>
      3) 7 мамыр – Отан қорғаушылар күні:</w:t>
      </w:r>
    </w:p>
    <w:bookmarkEnd w:id="37"/>
    <w:bookmarkStart w:name="z49" w:id="38"/>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38"/>
    <w:bookmarkStart w:name="z50" w:id="3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39"/>
    <w:bookmarkStart w:name="z51" w:id="40"/>
    <w:p>
      <w:pPr>
        <w:spacing w:after="0"/>
        <w:ind w:left="0"/>
        <w:jc w:val="both"/>
      </w:pPr>
      <w:r>
        <w:rPr>
          <w:rFonts w:ascii="Times New Roman"/>
          <w:b w:val="false"/>
          <w:i w:val="false"/>
          <w:color w:val="000000"/>
          <w:sz w:val="28"/>
        </w:rPr>
        <w:t>
      4) 9 мамыр – Жеңіс күні:</w:t>
      </w:r>
    </w:p>
    <w:bookmarkEnd w:id="40"/>
    <w:bookmarkStart w:name="z52" w:id="4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41"/>
    <w:bookmarkStart w:name="z53"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қызметшiлеріне – 1 500 000 (бір миллион бес жүз мың) теңге мөлшерінде;</w:t>
      </w:r>
    </w:p>
    <w:bookmarkEnd w:id="42"/>
    <w:bookmarkStart w:name="z54" w:id="4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3"/>
    <w:bookmarkStart w:name="z55" w:id="4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44"/>
    <w:bookmarkStart w:name="z56" w:id="4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5"/>
    <w:bookmarkStart w:name="z57" w:id="4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6"/>
    <w:bookmarkStart w:name="z58" w:id="4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7"/>
    <w:bookmarkStart w:name="z59" w:id="4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48"/>
    <w:bookmarkStart w:name="z60" w:id="4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9"/>
    <w:bookmarkStart w:name="z61" w:id="5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50"/>
    <w:bookmarkStart w:name="z62" w:id="5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 мөлшерінде;</w:t>
      </w:r>
    </w:p>
    <w:bookmarkEnd w:id="51"/>
    <w:bookmarkStart w:name="z63" w:id="5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52"/>
    <w:bookmarkStart w:name="z64" w:id="5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зайыбына (жұбайына) - 30 000 (отыз мың) теңге мөлшерінде;</w:t>
      </w:r>
    </w:p>
    <w:bookmarkEnd w:id="53"/>
    <w:bookmarkStart w:name="z65"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54"/>
    <w:bookmarkStart w:name="z66"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55"/>
    <w:bookmarkStart w:name="z67" w:id="56"/>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56"/>
    <w:bookmarkStart w:name="z68" w:id="5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57"/>
    <w:bookmarkStart w:name="z69" w:id="5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58"/>
    <w:bookmarkStart w:name="z70" w:id="5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59"/>
    <w:bookmarkStart w:name="z71" w:id="60"/>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0"/>
    <w:bookmarkStart w:name="z72" w:id="61"/>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1"/>
    <w:bookmarkStart w:name="z73" w:id="62"/>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комиссариаты-мемлекеттік қауіпсіздік министрлігі-КСР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62"/>
    <w:bookmarkStart w:name="z74" w:id="6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63"/>
    <w:bookmarkStart w:name="z75" w:id="64"/>
    <w:p>
      <w:pPr>
        <w:spacing w:after="0"/>
        <w:ind w:left="0"/>
        <w:jc w:val="both"/>
      </w:pPr>
      <w:r>
        <w:rPr>
          <w:rFonts w:ascii="Times New Roman"/>
          <w:b w:val="false"/>
          <w:i w:val="false"/>
          <w:color w:val="000000"/>
          <w:sz w:val="28"/>
        </w:rPr>
        <w:t>
      КСР Одағы мемлекеттiк өкiметтiң жоғары органдарының актілері негiзiнде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64"/>
    <w:bookmarkStart w:name="z76" w:id="65"/>
    <w:p>
      <w:pPr>
        <w:spacing w:after="0"/>
        <w:ind w:left="0"/>
        <w:jc w:val="both"/>
      </w:pPr>
      <w:r>
        <w:rPr>
          <w:rFonts w:ascii="Times New Roman"/>
          <w:b w:val="false"/>
          <w:i w:val="false"/>
          <w:color w:val="000000"/>
          <w:sz w:val="28"/>
        </w:rPr>
        <w:t>
      ата-аналарымен бірге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 қолдану нәтижесiнде ата-анасының немесе олардың біреуінің қамқорлығынсыз қалған саяси қуғын-сүргiндер құрбандарының балаларына – 10 (он) айлық есептік көрсеткіштер мөлшерінде;</w:t>
      </w:r>
    </w:p>
    <w:bookmarkEnd w:id="65"/>
    <w:bookmarkStart w:name="z77" w:id="66"/>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66"/>
    <w:bookmarkStart w:name="z78" w:id="6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көрсеткіштер мөлшерінде;</w:t>
      </w:r>
    </w:p>
    <w:bookmarkEnd w:id="67"/>
    <w:bookmarkStart w:name="z79"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68"/>
    <w:bookmarkStart w:name="z80"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көрсеткіштер мөлшерінде;</w:t>
      </w:r>
    </w:p>
    <w:bookmarkEnd w:id="69"/>
    <w:bookmarkStart w:name="z81" w:id="7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70"/>
    <w:bookmarkStart w:name="z82" w:id="7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71"/>
    <w:bookmarkStart w:name="z83" w:id="72"/>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72"/>
    <w:bookmarkStart w:name="z84" w:id="73"/>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иегерлеріне –10 (он) айлық есептік көрсеткіштер мөлшерінде;</w:t>
      </w:r>
    </w:p>
    <w:bookmarkEnd w:id="73"/>
    <w:bookmarkStart w:name="z85" w:id="74"/>
    <w:p>
      <w:pPr>
        <w:spacing w:after="0"/>
        <w:ind w:left="0"/>
        <w:jc w:val="both"/>
      </w:pPr>
      <w:r>
        <w:rPr>
          <w:rFonts w:ascii="Times New Roman"/>
          <w:b w:val="false"/>
          <w:i w:val="false"/>
          <w:color w:val="000000"/>
          <w:sz w:val="28"/>
        </w:rPr>
        <w:t>
      "Қазақстанның Еңбек Ері", "Халық каһарманы" атағына ие болған адамдарына –10 (он) айлық есептік көрсеткіштер мөлшерінде;</w:t>
      </w:r>
    </w:p>
    <w:bookmarkEnd w:id="74"/>
    <w:bookmarkStart w:name="z86" w:id="7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көрсеткіштер мөлшерінде;</w:t>
      </w:r>
    </w:p>
    <w:bookmarkEnd w:id="75"/>
    <w:bookmarkStart w:name="z87" w:id="76"/>
    <w:p>
      <w:pPr>
        <w:spacing w:after="0"/>
        <w:ind w:left="0"/>
        <w:jc w:val="both"/>
      </w:pPr>
      <w:r>
        <w:rPr>
          <w:rFonts w:ascii="Times New Roman"/>
          <w:b w:val="false"/>
          <w:i w:val="false"/>
          <w:color w:val="000000"/>
          <w:sz w:val="28"/>
        </w:rPr>
        <w:t>
      8) 16 желтоқсан – Қазақстан Республикасының Тəуелсіздік күні:</w:t>
      </w:r>
    </w:p>
    <w:bookmarkEnd w:id="76"/>
    <w:bookmarkStart w:name="z88" w:id="7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куақытта Қазақстан Республикасының азаматтары болып табылатын адамдарға – 15 (он бес) айлық есептік көрсеткіштер мөлшерінде;</w:t>
      </w:r>
    </w:p>
    <w:bookmarkEnd w:id="77"/>
    <w:bookmarkStart w:name="z89" w:id="7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78"/>
    <w:bookmarkStart w:name="z90" w:id="7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9"/>
    <w:bookmarkStart w:name="z91" w:id="80"/>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80"/>
    <w:bookmarkStart w:name="z92" w:id="81"/>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81"/>
    <w:bookmarkStart w:name="z93" w:id="82"/>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комиссариаты-мемлекеттік қауіпсіздік министрлігі-КСР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82"/>
    <w:bookmarkStart w:name="z94" w:id="8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83"/>
    <w:bookmarkStart w:name="z95" w:id="84"/>
    <w:p>
      <w:pPr>
        <w:spacing w:after="0"/>
        <w:ind w:left="0"/>
        <w:jc w:val="both"/>
      </w:pPr>
      <w:r>
        <w:rPr>
          <w:rFonts w:ascii="Times New Roman"/>
          <w:b w:val="false"/>
          <w:i w:val="false"/>
          <w:color w:val="000000"/>
          <w:sz w:val="28"/>
        </w:rPr>
        <w:t>
      КСР Одағы мемлекеттiк өкiметтiң жоғары органдарының актілері негiзiнде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84"/>
    <w:bookmarkStart w:name="z96" w:id="85"/>
    <w:p>
      <w:pPr>
        <w:spacing w:after="0"/>
        <w:ind w:left="0"/>
        <w:jc w:val="both"/>
      </w:pPr>
      <w:r>
        <w:rPr>
          <w:rFonts w:ascii="Times New Roman"/>
          <w:b w:val="false"/>
          <w:i w:val="false"/>
          <w:color w:val="000000"/>
          <w:sz w:val="28"/>
        </w:rPr>
        <w:t>
      ата-аналарымен бірге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 қолдану нәтижесiнде ата-анасының немесе олардың біреуінің қамқорлығынсыз қалған саяси қуғын-сүргiндер құрбандарының балаларына – 10 (он) айлық есептік көрсеткіштер мөлшерінде.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6-тармағының 8) тармақшасы 31.12.2023 дейін қолданыста болып белгіленсін - Солтүстік Қазақстан облысы Ақжар аудандық мәслихатының 07.11.2023 № 11-4 шешімінің 3- тармағына сәйкес.</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9) 16 желтоқсан – Қазақстан Республикасының Тəуелсіздік күні:</w:t>
      </w:r>
    </w:p>
    <w:bookmarkEnd w:id="86"/>
    <w:bookmarkStart w:name="z25" w:id="8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 200 (екі жүз) мың теңге мөлшерінде.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Ақжар аудандық мәслихатының 29.02.2024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мұқтаж азаматтардың келесі санаттарына кірістері есепке алмай, мынадай негіздер бойынша көрсетіледі:</w:t>
      </w:r>
    </w:p>
    <w:bookmarkStart w:name="z99" w:id="88"/>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 бір рет 100 (жүз) айлық есептік көрсеткішке дейінгі мөлшерде, әлеуметтік көмекке жүгіну мерзімі өмірлік қиын жағдай туындаған сәттен бастап алты айдан кешіктірмей, дүлей зілзала, өрт фактісін растайтын құжат негізінде;</w:t>
      </w:r>
    </w:p>
    <w:bookmarkEnd w:id="88"/>
    <w:bookmarkStart w:name="z100" w:id="89"/>
    <w:p>
      <w:pPr>
        <w:spacing w:after="0"/>
        <w:ind w:left="0"/>
        <w:jc w:val="both"/>
      </w:pPr>
      <w:r>
        <w:rPr>
          <w:rFonts w:ascii="Times New Roman"/>
          <w:b w:val="false"/>
          <w:i w:val="false"/>
          <w:color w:val="000000"/>
          <w:sz w:val="28"/>
        </w:rPr>
        <w:t>
      2) әлеуметтік маңызы бар аурулар бойынша мұқтаж деп танылған адамдарға (отбасыларға):</w:t>
      </w:r>
    </w:p>
    <w:bookmarkEnd w:id="89"/>
    <w:bookmarkStart w:name="z101" w:id="90"/>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"Ақжар аудандық ауруханасы" шаруашылық жүргізу құқығында коммуналдық мемлекеттік кәсіпорыны ұсынған тізімдер негізінде туберкулезбен ауыратын және амбулаториялық емделуде жүрген азаматтарға қосымша тамақтануға – ай сайын 5 (бес) айлық есептік көрсеткіштер мөлшерінде;</w:t>
      </w:r>
    </w:p>
    <w:bookmarkEnd w:id="90"/>
    <w:bookmarkStart w:name="z102" w:id="91"/>
    <w:p>
      <w:pPr>
        <w:spacing w:after="0"/>
        <w:ind w:left="0"/>
        <w:jc w:val="both"/>
      </w:pPr>
      <w:r>
        <w:rPr>
          <w:rFonts w:ascii="Times New Roman"/>
          <w:b w:val="false"/>
          <w:i w:val="false"/>
          <w:color w:val="000000"/>
          <w:sz w:val="28"/>
        </w:rPr>
        <w:t>
      диспансерлік есепте тұрған адамның иммунтапшылығы вирусын жұқтырған балалардың ата-аналарына немесе басқа заңды өкілдеріне ай сайын Қазақстан Республикасының республикалық бюджет туралы Заңында тиісті қаржы жылына белгіленген ең төмен күнкөріс деңгейінің 2 (екі) еселенген мөлшерінде;</w:t>
      </w:r>
    </w:p>
    <w:bookmarkEnd w:id="91"/>
    <w:bookmarkStart w:name="z103" w:id="92"/>
    <w:p>
      <w:pPr>
        <w:spacing w:after="0"/>
        <w:ind w:left="0"/>
        <w:jc w:val="both"/>
      </w:pPr>
      <w:r>
        <w:rPr>
          <w:rFonts w:ascii="Times New Roman"/>
          <w:b w:val="false"/>
          <w:i w:val="false"/>
          <w:color w:val="000000"/>
          <w:sz w:val="28"/>
        </w:rPr>
        <w:t>
      3-4 сатыдағы онкологиялық дертке шалдыққан адамдарға, сатысына қарамай 18 жасқа толмаған адамдарға, денсаулық сақтау мекемесінен анықтама ұсыну бойынша - тоқсан сайын 20 (жиырма) айлық есептік көрсеткіштер мөлшерінде.</w:t>
      </w:r>
    </w:p>
    <w:bookmarkEnd w:id="92"/>
    <w:bookmarkStart w:name="z104" w:id="93"/>
    <w:p>
      <w:pPr>
        <w:spacing w:after="0"/>
        <w:ind w:left="0"/>
        <w:jc w:val="both"/>
      </w:pPr>
      <w:r>
        <w:rPr>
          <w:rFonts w:ascii="Times New Roman"/>
          <w:b w:val="false"/>
          <w:i w:val="false"/>
          <w:color w:val="000000"/>
          <w:sz w:val="28"/>
        </w:rPr>
        <w:t>
      8. Әлеуметтік көмек мұқтаж азаматтардың жекелеген санаттарына ең төменгі күнкөріс деңгейі мөлшерінің бір еселік шегінен аспайтын адамның (отбасының) жанбасына шаққандағы орташа табысын ескере отырып, 1 (бір) рет 10 (он) айлық көрсеткіш мөлшерінде мынадай негіздер бойынша көрсетіледі:</w:t>
      </w:r>
    </w:p>
    <w:bookmarkEnd w:id="93"/>
    <w:bookmarkStart w:name="z105" w:id="94"/>
    <w:p>
      <w:pPr>
        <w:spacing w:after="0"/>
        <w:ind w:left="0"/>
        <w:jc w:val="both"/>
      </w:pPr>
      <w:r>
        <w:rPr>
          <w:rFonts w:ascii="Times New Roman"/>
          <w:b w:val="false"/>
          <w:i w:val="false"/>
          <w:color w:val="000000"/>
          <w:sz w:val="28"/>
        </w:rPr>
        <w:t>
      жетімдiк, ата-ана қамқорлығының болмауы;</w:t>
      </w:r>
    </w:p>
    <w:bookmarkEnd w:id="94"/>
    <w:bookmarkStart w:name="z106" w:id="95"/>
    <w:p>
      <w:pPr>
        <w:spacing w:after="0"/>
        <w:ind w:left="0"/>
        <w:jc w:val="both"/>
      </w:pPr>
      <w:r>
        <w:rPr>
          <w:rFonts w:ascii="Times New Roman"/>
          <w:b w:val="false"/>
          <w:i w:val="false"/>
          <w:color w:val="000000"/>
          <w:sz w:val="28"/>
        </w:rPr>
        <w:t>
      әлеуметтік маңызы бар аурулар мен айналасындағыларға қауіп төндіретін аурулардың салдарынан тіршілік әрекетін шектеу;</w:t>
      </w:r>
    </w:p>
    <w:bookmarkEnd w:id="95"/>
    <w:bookmarkStart w:name="z107" w:id="96"/>
    <w:p>
      <w:pPr>
        <w:spacing w:after="0"/>
        <w:ind w:left="0"/>
        <w:jc w:val="both"/>
      </w:pPr>
      <w:r>
        <w:rPr>
          <w:rFonts w:ascii="Times New Roman"/>
          <w:b w:val="false"/>
          <w:i w:val="false"/>
          <w:color w:val="000000"/>
          <w:sz w:val="28"/>
        </w:rPr>
        <w:t>
      жасы ұлғаюына байланысты, науқастануы және (немесе) мүгедектігі салдарынан өзіне-өзі қызмет көрсетуге қабілетсіздігі;</w:t>
      </w:r>
    </w:p>
    <w:bookmarkEnd w:id="96"/>
    <w:bookmarkStart w:name="z108" w:id="97"/>
    <w:p>
      <w:pPr>
        <w:spacing w:after="0"/>
        <w:ind w:left="0"/>
        <w:jc w:val="both"/>
      </w:pPr>
      <w:r>
        <w:rPr>
          <w:rFonts w:ascii="Times New Roman"/>
          <w:b w:val="false"/>
          <w:i w:val="false"/>
          <w:color w:val="000000"/>
          <w:sz w:val="28"/>
        </w:rPr>
        <w:t>
      панасыздық (белгілі бір тұрғылықты жері жоқ адамдар);</w:t>
      </w:r>
    </w:p>
    <w:bookmarkEnd w:id="97"/>
    <w:bookmarkStart w:name="z109" w:id="98"/>
    <w:p>
      <w:pPr>
        <w:spacing w:after="0"/>
        <w:ind w:left="0"/>
        <w:jc w:val="both"/>
      </w:pPr>
      <w:r>
        <w:rPr>
          <w:rFonts w:ascii="Times New Roman"/>
          <w:b w:val="false"/>
          <w:i w:val="false"/>
          <w:color w:val="000000"/>
          <w:sz w:val="28"/>
        </w:rPr>
        <w:t>
      бас бостандығынан айыру орындарынан босату, пробация қызметінде есепте болу.</w:t>
      </w:r>
    </w:p>
    <w:bookmarkEnd w:id="98"/>
    <w:bookmarkStart w:name="z110" w:id="99"/>
    <w:p>
      <w:pPr>
        <w:spacing w:after="0"/>
        <w:ind w:left="0"/>
        <w:jc w:val="both"/>
      </w:pPr>
      <w:r>
        <w:rPr>
          <w:rFonts w:ascii="Times New Roman"/>
          <w:b w:val="false"/>
          <w:i w:val="false"/>
          <w:color w:val="000000"/>
          <w:sz w:val="28"/>
        </w:rPr>
        <w:t>
      9. Әлеуметтік көмек келесі санаттағы азаматтарға табыстарын есепке алмай көрсетіледі:</w:t>
      </w:r>
    </w:p>
    <w:bookmarkEnd w:id="99"/>
    <w:bookmarkStart w:name="z28" w:id="10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металлдар мен металл керамикадан, металл акрилден жасалған протездерден басқа, 20 (жиырма) айлық есептік көрсеткіш мөлшеріндегі сомадан аспайтын жылына 1 (бір) рет;</w:t>
      </w:r>
    </w:p>
    <w:bookmarkEnd w:id="100"/>
    <w:bookmarkStart w:name="z29" w:id="10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 Қазақстан Республикасының санаторийлерінде (профилакторийлерінде) санаториялық-курорттық, өтініш берушінің тұрғылықты жері бойынша емдеу-алдын алу мекемесінің ұсынымдарына сәйкес, санаториялық-курорттық картадан үзінді көшірме ұсынуымен санаториялық-курорттық емдеу құны мөлшерінде, бірақ 50 (елу) айлық есептік көрсеткіштен аспайтын жылына 1 (бір) рет;</w:t>
      </w:r>
    </w:p>
    <w:bookmarkEnd w:id="101"/>
    <w:bookmarkStart w:name="z30" w:id="10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коммуналдық қызметтерді төлеу және отын сатып алу үшін шығынның орнын толтыруға ай сайын 4 (төрт) айлық есептік көрсеткіш мөлшерінде;</w:t>
      </w:r>
    </w:p>
    <w:bookmarkEnd w:id="102"/>
    <w:bookmarkStart w:name="z31" w:id="10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Семей ядролық сынақ полигоны аймағында зардап шеккен адамдарға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жылына 1 рет жол жүру құны мөлшерінде</w:t>
      </w:r>
    </w:p>
    <w:bookmarkEnd w:id="103"/>
    <w:p>
      <w:pPr>
        <w:spacing w:after="0"/>
        <w:ind w:left="0"/>
        <w:jc w:val="both"/>
      </w:pPr>
      <w:r>
        <w:rPr>
          <w:rFonts w:ascii="Times New Roman"/>
          <w:b w:val="false"/>
          <w:i w:val="false"/>
          <w:color w:val="000000"/>
          <w:sz w:val="28"/>
        </w:rPr>
        <w:t>
      бірінші топтағы мүгедектігі бар адамдарға санаториялық-курорттық емделуге жеке көмекшінің сүйемелдеуіне уәкілетті органның тізімі негізінде жылына 1 (бір) рет 50 (елу) айлық есептік көрсеткіштер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Ақжар аудандық мәслихатының 29.02.2024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6" w:id="104"/>
    <w:p>
      <w:pPr>
        <w:spacing w:after="0"/>
        <w:ind w:left="0"/>
        <w:jc w:val="both"/>
      </w:pPr>
      <w:r>
        <w:rPr>
          <w:rFonts w:ascii="Times New Roman"/>
          <w:b w:val="false"/>
          <w:i w:val="false"/>
          <w:color w:val="000000"/>
          <w:sz w:val="28"/>
        </w:rPr>
        <w:t>
      10. Адамның (отбасының) жиынтық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табысын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табысын есептеу қағидаларына сәйкес жүргізіледі.</w:t>
      </w:r>
    </w:p>
    <w:bookmarkEnd w:id="104"/>
    <w:bookmarkStart w:name="z117" w:id="10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05"/>
    <w:bookmarkStart w:name="z118" w:id="106"/>
    <w:p>
      <w:pPr>
        <w:spacing w:after="0"/>
        <w:ind w:left="0"/>
        <w:jc w:val="left"/>
      </w:pPr>
      <w:r>
        <w:rPr>
          <w:rFonts w:ascii="Times New Roman"/>
          <w:b/>
          <w:i w:val="false"/>
          <w:color w:val="000000"/>
        </w:rPr>
        <w:t xml:space="preserve"> 3-тарау. Әлеуметтік көмек көрсету тәртібі</w:t>
      </w:r>
    </w:p>
    <w:bookmarkEnd w:id="106"/>
    <w:bookmarkStart w:name="z119" w:id="107"/>
    <w:p>
      <w:pPr>
        <w:spacing w:after="0"/>
        <w:ind w:left="0"/>
        <w:jc w:val="both"/>
      </w:pPr>
      <w:r>
        <w:rPr>
          <w:rFonts w:ascii="Times New Roman"/>
          <w:b w:val="false"/>
          <w:i w:val="false"/>
          <w:color w:val="000000"/>
          <w:sz w:val="28"/>
        </w:rPr>
        <w:t>
      12. Әлеуметтік көмек көрсету тәртіб, көрсетілетін әлеуметтік көмектен бас тарту үшін негіздер Үлгілік қағидалардың 13-21-тармақтарына сәйкес айқындалады.</w:t>
      </w:r>
    </w:p>
    <w:bookmarkEnd w:id="107"/>
    <w:bookmarkStart w:name="z120" w:id="108"/>
    <w:p>
      <w:pPr>
        <w:spacing w:after="0"/>
        <w:ind w:left="0"/>
        <w:jc w:val="both"/>
      </w:pPr>
      <w:r>
        <w:rPr>
          <w:rFonts w:ascii="Times New Roman"/>
          <w:b w:val="false"/>
          <w:i w:val="false"/>
          <w:color w:val="000000"/>
          <w:sz w:val="28"/>
        </w:rPr>
        <w:t>
      13. Атаулы күндермен мереке күндері әлеуметтік көмек оны алушылардан өтініштер талап етілмей көрсетіледі.</w:t>
      </w:r>
    </w:p>
    <w:bookmarkEnd w:id="108"/>
    <w:bookmarkStart w:name="z121" w:id="10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сұраныс жіберу арқылы олардың тізімдері қалаптастырылады.</w:t>
      </w:r>
    </w:p>
    <w:bookmarkEnd w:id="109"/>
    <w:bookmarkStart w:name="z122" w:id="110"/>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Үлгілік қағидалардың 12-тармағына сәйкес құжаттарды қоса бере отырып, Үлгілік қағидалардың 1-қосымшасына сәйкес нысан бойынша өтініш береді.</w:t>
      </w:r>
    </w:p>
    <w:bookmarkEnd w:id="110"/>
    <w:bookmarkStart w:name="z123" w:id="111"/>
    <w:p>
      <w:pPr>
        <w:spacing w:after="0"/>
        <w:ind w:left="0"/>
        <w:jc w:val="both"/>
      </w:pPr>
      <w:r>
        <w:rPr>
          <w:rFonts w:ascii="Times New Roman"/>
          <w:b w:val="false"/>
          <w:i w:val="false"/>
          <w:color w:val="000000"/>
          <w:sz w:val="28"/>
        </w:rPr>
        <w:t>
      15. Әлеуметтік көмек тағайындауды жүзеге асатын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 туралы" (Нормативтік құқықтық актілерді тіркеу мемлекеттік тізілімінде № 22394 болып тіркелген) бұйрығымен айқындалған.</w:t>
      </w:r>
    </w:p>
    <w:bookmarkEnd w:id="111"/>
    <w:bookmarkStart w:name="z124" w:id="112"/>
    <w:p>
      <w:pPr>
        <w:spacing w:after="0"/>
        <w:ind w:left="0"/>
        <w:jc w:val="both"/>
      </w:pPr>
      <w:r>
        <w:rPr>
          <w:rFonts w:ascii="Times New Roman"/>
          <w:b w:val="false"/>
          <w:i w:val="false"/>
          <w:color w:val="000000"/>
          <w:sz w:val="28"/>
        </w:rPr>
        <w:t>
      16.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112"/>
    <w:bookmarkStart w:name="z125" w:id="113"/>
    <w:p>
      <w:pPr>
        <w:spacing w:after="0"/>
        <w:ind w:left="0"/>
        <w:jc w:val="both"/>
      </w:pPr>
      <w:r>
        <w:rPr>
          <w:rFonts w:ascii="Times New Roman"/>
          <w:b w:val="false"/>
          <w:i w:val="false"/>
          <w:color w:val="000000"/>
          <w:sz w:val="28"/>
        </w:rPr>
        <w:t>
      17. Әлеуметтік көмек екінші деңгейдегі банктер немесе банк операцияларының тиісті түрлеріне лицензиясы бар ұйымдар арқылы, өтініш берушілердің жеке шоттарына сомаларды аудару жолымен, ақшалай нысанда ұсынылады.</w:t>
      </w:r>
    </w:p>
    <w:bookmarkEnd w:id="113"/>
    <w:bookmarkStart w:name="z126" w:id="114"/>
    <w:p>
      <w:pPr>
        <w:spacing w:after="0"/>
        <w:ind w:left="0"/>
        <w:jc w:val="both"/>
      </w:pPr>
      <w:r>
        <w:rPr>
          <w:rFonts w:ascii="Times New Roman"/>
          <w:b w:val="false"/>
          <w:i w:val="false"/>
          <w:color w:val="000000"/>
          <w:sz w:val="28"/>
        </w:rPr>
        <w:t>
      18. Әлеуметтік көмек мына жағдайларда тоқтатылады:</w:t>
      </w:r>
    </w:p>
    <w:bookmarkEnd w:id="114"/>
    <w:bookmarkStart w:name="z127" w:id="115"/>
    <w:p>
      <w:pPr>
        <w:spacing w:after="0"/>
        <w:ind w:left="0"/>
        <w:jc w:val="both"/>
      </w:pPr>
      <w:r>
        <w:rPr>
          <w:rFonts w:ascii="Times New Roman"/>
          <w:b w:val="false"/>
          <w:i w:val="false"/>
          <w:color w:val="000000"/>
          <w:sz w:val="28"/>
        </w:rPr>
        <w:t>
      1) алушы қайтыс болғанда;</w:t>
      </w:r>
    </w:p>
    <w:bookmarkEnd w:id="115"/>
    <w:bookmarkStart w:name="z128" w:id="116"/>
    <w:p>
      <w:pPr>
        <w:spacing w:after="0"/>
        <w:ind w:left="0"/>
        <w:jc w:val="both"/>
      </w:pPr>
      <w:r>
        <w:rPr>
          <w:rFonts w:ascii="Times New Roman"/>
          <w:b w:val="false"/>
          <w:i w:val="false"/>
          <w:color w:val="000000"/>
          <w:sz w:val="28"/>
        </w:rPr>
        <w:t>
      2) алушы Акжар ауданынан тыс жерге тұрақты тұруға кеткенде;</w:t>
      </w:r>
    </w:p>
    <w:bookmarkEnd w:id="116"/>
    <w:bookmarkStart w:name="z129" w:id="11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 кезде;</w:t>
      </w:r>
    </w:p>
    <w:bookmarkEnd w:id="117"/>
    <w:bookmarkStart w:name="z130" w:id="118"/>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18"/>
    <w:bookmarkStart w:name="z131" w:id="119"/>
    <w:p>
      <w:pPr>
        <w:spacing w:after="0"/>
        <w:ind w:left="0"/>
        <w:jc w:val="both"/>
      </w:pPr>
      <w:r>
        <w:rPr>
          <w:rFonts w:ascii="Times New Roman"/>
          <w:b w:val="false"/>
          <w:i w:val="false"/>
          <w:color w:val="000000"/>
          <w:sz w:val="28"/>
        </w:rPr>
        <w:t>
      Әлеуметтік көмектің төлеу көрсетілген мән-жайлар туындаған айдан бастап тоқтатылады.</w:t>
      </w:r>
    </w:p>
    <w:bookmarkEnd w:id="119"/>
    <w:bookmarkStart w:name="z132" w:id="120"/>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20"/>
    <w:bookmarkStart w:name="z133" w:id="121"/>
    <w:p>
      <w:pPr>
        <w:spacing w:after="0"/>
        <w:ind w:left="0"/>
        <w:jc w:val="both"/>
      </w:pPr>
      <w:r>
        <w:rPr>
          <w:rFonts w:ascii="Times New Roman"/>
          <w:b w:val="false"/>
          <w:i w:val="false"/>
          <w:color w:val="000000"/>
          <w:sz w:val="28"/>
        </w:rPr>
        <w:t>
      20.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қосымша</w:t>
            </w:r>
          </w:p>
        </w:tc>
      </w:tr>
    </w:tbl>
    <w:bookmarkStart w:name="z138" w:id="122"/>
    <w:p>
      <w:pPr>
        <w:spacing w:after="0"/>
        <w:ind w:left="0"/>
        <w:jc w:val="left"/>
      </w:pPr>
      <w:r>
        <w:rPr>
          <w:rFonts w:ascii="Times New Roman"/>
          <w:b/>
          <w:i w:val="false"/>
          <w:color w:val="000000"/>
        </w:rPr>
        <w:t xml:space="preserve"> Солтүстік Қазақстан облысы Ақжар аудандық мәслихатының күші жойылған кейбір шешімдерінің тізбесі</w:t>
      </w:r>
    </w:p>
    <w:bookmarkEnd w:id="122"/>
    <w:bookmarkStart w:name="z139" w:id="123"/>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2017 жылғы 03 сәуірдегі </w:t>
      </w:r>
      <w:r>
        <w:rPr>
          <w:rFonts w:ascii="Times New Roman"/>
          <w:b w:val="false"/>
          <w:i w:val="false"/>
          <w:color w:val="000000"/>
          <w:sz w:val="28"/>
        </w:rPr>
        <w:t>№ 13-3</w:t>
      </w:r>
      <w:r>
        <w:rPr>
          <w:rFonts w:ascii="Times New Roman"/>
          <w:b w:val="false"/>
          <w:i w:val="false"/>
          <w:color w:val="000000"/>
          <w:sz w:val="28"/>
        </w:rPr>
        <w:t xml:space="preserve">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4170 болып тіркелген).</w:t>
      </w:r>
    </w:p>
    <w:bookmarkEnd w:id="123"/>
    <w:bookmarkStart w:name="z140" w:id="124"/>
    <w:p>
      <w:pPr>
        <w:spacing w:after="0"/>
        <w:ind w:left="0"/>
        <w:jc w:val="both"/>
      </w:pPr>
      <w:r>
        <w:rPr>
          <w:rFonts w:ascii="Times New Roman"/>
          <w:b w:val="false"/>
          <w:i w:val="false"/>
          <w:color w:val="000000"/>
          <w:sz w:val="28"/>
        </w:rPr>
        <w:t xml:space="preserve">
      2. Солтүстік Қазақстан облысы Ақжар аудандық мәслихатының 2020 жылғы 03 наурыздағы </w:t>
      </w:r>
      <w:r>
        <w:rPr>
          <w:rFonts w:ascii="Times New Roman"/>
          <w:b w:val="false"/>
          <w:i w:val="false"/>
          <w:color w:val="000000"/>
          <w:sz w:val="28"/>
        </w:rPr>
        <w:t>№ 53-2</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6084 болып тіркелген).</w:t>
      </w:r>
    </w:p>
    <w:bookmarkEnd w:id="124"/>
    <w:bookmarkStart w:name="z141" w:id="125"/>
    <w:p>
      <w:pPr>
        <w:spacing w:after="0"/>
        <w:ind w:left="0"/>
        <w:jc w:val="both"/>
      </w:pPr>
      <w:r>
        <w:rPr>
          <w:rFonts w:ascii="Times New Roman"/>
          <w:b w:val="false"/>
          <w:i w:val="false"/>
          <w:color w:val="000000"/>
          <w:sz w:val="28"/>
        </w:rPr>
        <w:t xml:space="preserve">
      3. Солтүстік Қазақстан облысы Ақжар аудандық мәслихатының 2021 жылғы 09 желтоқсандағы </w:t>
      </w:r>
      <w:r>
        <w:rPr>
          <w:rFonts w:ascii="Times New Roman"/>
          <w:b w:val="false"/>
          <w:i w:val="false"/>
          <w:color w:val="000000"/>
          <w:sz w:val="28"/>
        </w:rPr>
        <w:t>№ 12-2</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25848 болып тіркелген).</w:t>
      </w:r>
    </w:p>
    <w:bookmarkEnd w:id="125"/>
    <w:bookmarkStart w:name="z142" w:id="126"/>
    <w:p>
      <w:pPr>
        <w:spacing w:after="0"/>
        <w:ind w:left="0"/>
        <w:jc w:val="both"/>
      </w:pPr>
      <w:r>
        <w:rPr>
          <w:rFonts w:ascii="Times New Roman"/>
          <w:b w:val="false"/>
          <w:i w:val="false"/>
          <w:color w:val="000000"/>
          <w:sz w:val="28"/>
        </w:rPr>
        <w:t xml:space="preserve">
      4. Солтүстік Қазақстан облысы Ақжар аудандық мәслихатының 2022 жылғы 15 наурыздағы </w:t>
      </w:r>
      <w:r>
        <w:rPr>
          <w:rFonts w:ascii="Times New Roman"/>
          <w:b w:val="false"/>
          <w:i w:val="false"/>
          <w:color w:val="000000"/>
          <w:sz w:val="28"/>
        </w:rPr>
        <w:t>№ 16-1</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27168 болып тіркелген).</w:t>
      </w:r>
    </w:p>
    <w:bookmarkEnd w:id="126"/>
    <w:bookmarkStart w:name="z143" w:id="127"/>
    <w:p>
      <w:pPr>
        <w:spacing w:after="0"/>
        <w:ind w:left="0"/>
        <w:jc w:val="both"/>
      </w:pPr>
      <w:r>
        <w:rPr>
          <w:rFonts w:ascii="Times New Roman"/>
          <w:b w:val="false"/>
          <w:i w:val="false"/>
          <w:color w:val="000000"/>
          <w:sz w:val="28"/>
        </w:rPr>
        <w:t xml:space="preserve">
      5. Солтүстік Қазақстан облысы Ақжар аудандық мәслихатының 2022 жылғы 11 қазандағы </w:t>
      </w:r>
      <w:r>
        <w:rPr>
          <w:rFonts w:ascii="Times New Roman"/>
          <w:b w:val="false"/>
          <w:i w:val="false"/>
          <w:color w:val="000000"/>
          <w:sz w:val="28"/>
        </w:rPr>
        <w:t>№ 25-5</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30216 болып тіркелген).</w:t>
      </w:r>
    </w:p>
    <w:bookmarkEnd w:id="127"/>
    <w:bookmarkStart w:name="z144" w:id="128"/>
    <w:p>
      <w:pPr>
        <w:spacing w:after="0"/>
        <w:ind w:left="0"/>
        <w:jc w:val="both"/>
      </w:pPr>
      <w:r>
        <w:rPr>
          <w:rFonts w:ascii="Times New Roman"/>
          <w:b w:val="false"/>
          <w:i w:val="false"/>
          <w:color w:val="000000"/>
          <w:sz w:val="28"/>
        </w:rPr>
        <w:t xml:space="preserve">
      6. Солтүстік Қазақстан облысы Ақжар аудандық мәслихатының 2023 жылғы 05 шілдедегі </w:t>
      </w:r>
      <w:r>
        <w:rPr>
          <w:rFonts w:ascii="Times New Roman"/>
          <w:b w:val="false"/>
          <w:i w:val="false"/>
          <w:color w:val="000000"/>
          <w:sz w:val="28"/>
        </w:rPr>
        <w:t>№ 5-1</w:t>
      </w:r>
      <w:r>
        <w:rPr>
          <w:rFonts w:ascii="Times New Roman"/>
          <w:b w:val="false"/>
          <w:i w:val="false"/>
          <w:color w:val="000000"/>
          <w:sz w:val="28"/>
        </w:rPr>
        <w:t xml:space="preserve"> "Солтүстік Қазақстан облысы Ақжар аудандық мәслихатының 2017 жылғы 03 сәуірдегі № 13-3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7552-15 болып тіркелген).</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