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5823b" w14:textId="5a582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Ақжар ауданы Талшық ауылдық округінің Талшық ауылының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Ақжар ауданы Талшық ауылдық округі әкімінің 2023 жылғы 17 қаңтардағы № 2 шешімі. Солтүстік Қазақстан облысының Әділет департаментінде 2023 жылғы 19 қаңтарда № 7435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Талшық ауылы халқының пікірін ескере отырып және облыстық ономастика комиссиясының 2022 жылғы 01 наурыздағы қорытындысы негізінде,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Ақжар ауданы Талшық ауылдық округінің Талшық ауылындағы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Энергетиктер көшесін Әлихан Бөкейхан көшесіне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Луговая көшесін Қожаберген жырау көшесіне қайта аталсын.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Талшық ауылдық округі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Каиржанов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