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35b8" w14:textId="6543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13 қазандағы № 9-1 шешімі. Солтүстік Қазақстан облысының Әділет департаментінде 2023 жылғы 23 қазанда № 7599-15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8-тармағының 8) тармақшасы 2023 жылдың 31 желтоқсанына дейін әрекет ететіні белгіленсін.</w:t>
      </w:r>
    </w:p>
    <w:bookmarkEnd w:id="3"/>
    <w:bookmarkStart w:name="z8"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атындағы 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шешімімен бекітілген</w:t>
            </w:r>
          </w:p>
        </w:tc>
      </w:tr>
    </w:tbl>
    <w:bookmarkStart w:name="z16" w:id="5"/>
    <w:p>
      <w:pPr>
        <w:spacing w:after="0"/>
        <w:ind w:left="0"/>
        <w:jc w:val="left"/>
      </w:pPr>
      <w:r>
        <w:rPr>
          <w:rFonts w:ascii="Times New Roman"/>
          <w:b/>
          <w:i w:val="false"/>
          <w:color w:val="000000"/>
        </w:rPr>
        <w:t xml:space="preserve">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Ғабит Мүсірепов атындағы ауданы мәслихатының 24.12.2024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кодексінің, "Ардагерлер туралы" Қазақстан Республикасы Заңының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(бұдан әрі – Үлгілік қағидалар)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Ғабит Мүсірепов атындағы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12"/>
    <w:bookmarkStart w:name="z27"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8"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9"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30"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1"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2"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3"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ауылдық округтер әкімдерінің шешімімен құрылатын арнаулы комиссия;</w:t>
      </w:r>
    </w:p>
    <w:bookmarkEnd w:id="19"/>
    <w:bookmarkStart w:name="z34"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bookmarkEnd w:id="21"/>
    <w:bookmarkStart w:name="z36"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3. Осы Қағидалар Солтүстік Қазақстан облысы Ғабит Мүсірепов атындағы аудан аумағында тұрақты тұратын және тіркелген тұлғаларға таратылады.</w:t>
      </w:r>
    </w:p>
    <w:bookmarkEnd w:id="24"/>
    <w:bookmarkStart w:name="z39" w:id="25"/>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"Ардагерлер туралы" Қазақстан Республикасы Заңының (бұдан әрі – Заң) 10-бабының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0" w:id="26"/>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bookmarkEnd w:id="26"/>
    <w:bookmarkStart w:name="z41" w:id="27"/>
    <w:p>
      <w:pPr>
        <w:spacing w:after="0"/>
        <w:ind w:left="0"/>
        <w:jc w:val="both"/>
      </w:pPr>
      <w:r>
        <w:rPr>
          <w:rFonts w:ascii="Times New Roman"/>
          <w:b w:val="false"/>
          <w:i w:val="false"/>
          <w:color w:val="000000"/>
          <w:sz w:val="28"/>
        </w:rPr>
        <w:t>
      6.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7"/>
    <w:bookmarkStart w:name="z42"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43" w:id="29"/>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 осы Қағидалармен белгіленеді.</w:t>
      </w:r>
    </w:p>
    <w:bookmarkEnd w:id="29"/>
    <w:bookmarkStart w:name="z44" w:id="3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0"/>
    <w:bookmarkStart w:name="z45" w:id="3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1"/>
    <w:bookmarkStart w:name="z46" w:id="3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2"/>
    <w:bookmarkStart w:name="z47" w:id="33"/>
    <w:p>
      <w:pPr>
        <w:spacing w:after="0"/>
        <w:ind w:left="0"/>
        <w:jc w:val="both"/>
      </w:pPr>
      <w:r>
        <w:rPr>
          <w:rFonts w:ascii="Times New Roman"/>
          <w:b w:val="false"/>
          <w:i w:val="false"/>
          <w:color w:val="000000"/>
          <w:sz w:val="28"/>
        </w:rPr>
        <w:t>
      3) әлеуметтік маңызы бар аурудың болуы;</w:t>
      </w:r>
    </w:p>
    <w:bookmarkEnd w:id="33"/>
    <w:bookmarkStart w:name="z48" w:id="3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4"/>
    <w:bookmarkStart w:name="z49" w:id="35"/>
    <w:p>
      <w:pPr>
        <w:spacing w:after="0"/>
        <w:ind w:left="0"/>
        <w:jc w:val="both"/>
      </w:pPr>
      <w:r>
        <w:rPr>
          <w:rFonts w:ascii="Times New Roman"/>
          <w:b w:val="false"/>
          <w:i w:val="false"/>
          <w:color w:val="000000"/>
          <w:sz w:val="28"/>
        </w:rPr>
        <w:t>
      5) жетімдік, ата-ана қамқорлығының болмауы;</w:t>
      </w:r>
    </w:p>
    <w:bookmarkEnd w:id="35"/>
    <w:bookmarkStart w:name="z50" w:id="3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6"/>
    <w:bookmarkStart w:name="z51" w:id="3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7"/>
    <w:bookmarkStart w:name="z52" w:id="3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8"/>
    <w:bookmarkStart w:name="z53" w:id="39"/>
    <w:p>
      <w:pPr>
        <w:spacing w:after="0"/>
        <w:ind w:left="0"/>
        <w:jc w:val="both"/>
      </w:pPr>
      <w:r>
        <w:rPr>
          <w:rFonts w:ascii="Times New Roman"/>
          <w:b w:val="false"/>
          <w:i w:val="false"/>
          <w:color w:val="000000"/>
          <w:sz w:val="28"/>
        </w:rPr>
        <w:t>
      8. Әлеуметтік көмек мереке күндерге және атаулы күндерге жылына 1 рет, келесі санаттағы азаматтарға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5"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 </w:t>
      </w:r>
    </w:p>
    <w:bookmarkEnd w:id="47"/>
    <w:bookmarkStart w:name="z62" w:id="4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2) 8 наурыз – Халықаралық әйелдер күніне орай:</w:t>
      </w:r>
    </w:p>
    <w:bookmarkEnd w:id="52"/>
    <w:bookmarkStart w:name="z67"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жасы он сегізге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қорғаушылар күніне:</w:t>
      </w:r>
    </w:p>
    <w:bookmarkEnd w:id="55"/>
    <w:bookmarkStart w:name="z70" w:id="56"/>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4) 9 мамыр – Жеңіс күніне:</w:t>
      </w:r>
    </w:p>
    <w:bookmarkEnd w:id="58"/>
    <w:bookmarkStart w:name="z73"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 1 500 000 (бір миллион бес жүз мың) теңге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60"/>
    <w:bookmarkStart w:name="z75"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1"/>
    <w:bookmarkStart w:name="z76"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62"/>
    <w:bookmarkStart w:name="z77"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4"/>
    <w:bookmarkStart w:name="z79" w:id="6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5"/>
    <w:bookmarkStart w:name="z80"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66"/>
    <w:bookmarkStart w:name="z81" w:id="6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7"/>
    <w:bookmarkStart w:name="z82" w:id="6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8"/>
    <w:bookmarkStart w:name="z83"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69"/>
    <w:bookmarkStart w:name="z84"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70"/>
    <w:bookmarkStart w:name="z85"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2"/>
    <w:bookmarkStart w:name="z87"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73"/>
    <w:bookmarkStart w:name="z88" w:id="74"/>
    <w:p>
      <w:pPr>
        <w:spacing w:after="0"/>
        <w:ind w:left="0"/>
        <w:jc w:val="both"/>
      </w:pPr>
      <w:r>
        <w:rPr>
          <w:rFonts w:ascii="Times New Roman"/>
          <w:b w:val="false"/>
          <w:i w:val="false"/>
          <w:color w:val="000000"/>
          <w:sz w:val="28"/>
        </w:rPr>
        <w:t>
      5) 31 мамыр – Саяси қуғын - сүргін және ашаршылық құрбандарын еске алу күніне:</w:t>
      </w:r>
    </w:p>
    <w:bookmarkEnd w:id="74"/>
    <w:bookmarkStart w:name="z89" w:id="75"/>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Қазақстан Республикасының қазіргі аумағында өздеріне қуғын - сүргіндер қолданылғанға дейін тұрақты өмір сүрген адамдарға –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xml:space="preserve">
      бұрынғы КСР Одағынан тысқары жерлерде қуғын - сүргіндерді кеңес соттары мен басқа да органдардың қолдануы; </w:t>
      </w:r>
    </w:p>
    <w:bookmarkEnd w:id="77"/>
    <w:bookmarkStart w:name="z92" w:id="78"/>
    <w:p>
      <w:pPr>
        <w:spacing w:after="0"/>
        <w:ind w:left="0"/>
        <w:jc w:val="both"/>
      </w:pPr>
      <w:r>
        <w:rPr>
          <w:rFonts w:ascii="Times New Roman"/>
          <w:b w:val="false"/>
          <w:i w:val="false"/>
          <w:color w:val="000000"/>
          <w:sz w:val="28"/>
        </w:rPr>
        <w:t xml:space="preserve">
      екінші дүниежүзілік соғыс кезінде (жай адамдар мен әскери қызметшілерді) тұрақты армия әскери трибуналдарының айыптауы; </w:t>
      </w:r>
    </w:p>
    <w:bookmarkEnd w:id="78"/>
    <w:bookmarkStart w:name="z93" w:id="79"/>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 қолдануы;</w:t>
      </w:r>
    </w:p>
    <w:bookmarkEnd w:id="79"/>
    <w:bookmarkStart w:name="z94" w:id="80"/>
    <w:p>
      <w:pPr>
        <w:spacing w:after="0"/>
        <w:ind w:left="0"/>
        <w:jc w:val="both"/>
      </w:pPr>
      <w:r>
        <w:rPr>
          <w:rFonts w:ascii="Times New Roman"/>
          <w:b w:val="false"/>
          <w:i w:val="false"/>
          <w:color w:val="000000"/>
          <w:sz w:val="28"/>
        </w:rPr>
        <w:t xml:space="preserve">
      қуғын-сүргіндерді орталық одақтық органдар, КСР Одағы Жоғарғы Сотының және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бойынша; </w:t>
      </w:r>
    </w:p>
    <w:bookmarkEnd w:id="80"/>
    <w:bookmarkStart w:name="z95" w:id="81"/>
    <w:p>
      <w:pPr>
        <w:spacing w:after="0"/>
        <w:ind w:left="0"/>
        <w:jc w:val="both"/>
      </w:pPr>
      <w:r>
        <w:rPr>
          <w:rFonts w:ascii="Times New Roman"/>
          <w:b w:val="false"/>
          <w:i w:val="false"/>
          <w:color w:val="000000"/>
          <w:sz w:val="28"/>
        </w:rPr>
        <w:t xml:space="preserve">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 </w:t>
      </w:r>
    </w:p>
    <w:bookmarkEnd w:id="81"/>
    <w:bookmarkStart w:name="z96" w:id="82"/>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 - сүргіндер құрбандарының балаларына –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6) 29 тамыз – Семей ядролық сынақ полигонының жабылу күніне орай:</w:t>
      </w:r>
    </w:p>
    <w:bookmarkEnd w:id="83"/>
    <w:bookmarkStart w:name="z98" w:id="8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35 (отыз бес)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88"/>
    <w:bookmarkStart w:name="z103" w:id="89"/>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9"/>
    <w:bookmarkStart w:name="z104"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"Қазақстанның Еңбек Ері", "Халық қаhарманы" атағына ие болған адамдарға – 10 (он) айлық есептік көрсеткіш мөлшерінде;</w:t>
      </w:r>
    </w:p>
    <w:bookmarkEnd w:id="91"/>
    <w:bookmarkStart w:name="z106"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92"/>
    <w:bookmarkStart w:name="z107" w:id="93"/>
    <w:p>
      <w:pPr>
        <w:spacing w:after="0"/>
        <w:ind w:left="0"/>
        <w:jc w:val="both"/>
      </w:pPr>
      <w:r>
        <w:rPr>
          <w:rFonts w:ascii="Times New Roman"/>
          <w:b w:val="false"/>
          <w:i w:val="false"/>
          <w:color w:val="000000"/>
          <w:sz w:val="28"/>
        </w:rPr>
        <w:t>
      8) 16 желтоқсан - Қазақстан Республикасының Тәуелсіздік күніне орай:</w:t>
      </w:r>
    </w:p>
    <w:bookmarkEnd w:id="93"/>
    <w:bookmarkStart w:name="z108" w:id="94"/>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94"/>
    <w:bookmarkStart w:name="z109" w:id="95"/>
    <w:p>
      <w:pPr>
        <w:spacing w:after="0"/>
        <w:ind w:left="0"/>
        <w:jc w:val="both"/>
      </w:pPr>
      <w:r>
        <w:rPr>
          <w:rFonts w:ascii="Times New Roman"/>
          <w:b w:val="false"/>
          <w:i w:val="false"/>
          <w:color w:val="000000"/>
          <w:sz w:val="28"/>
        </w:rPr>
        <w:t xml:space="preserve">
      9. Бірнеше санатқа жататын адамдарға атаулы күндер мен мереке күндеріне әлеуметтік көмек әр негізде төленеді. </w:t>
      </w:r>
    </w:p>
    <w:bookmarkEnd w:id="95"/>
    <w:bookmarkStart w:name="z110" w:id="96"/>
    <w:p>
      <w:pPr>
        <w:spacing w:after="0"/>
        <w:ind w:left="0"/>
        <w:jc w:val="both"/>
      </w:pPr>
      <w:r>
        <w:rPr>
          <w:rFonts w:ascii="Times New Roman"/>
          <w:b w:val="false"/>
          <w:i w:val="false"/>
          <w:color w:val="000000"/>
          <w:sz w:val="28"/>
        </w:rPr>
        <w:t>
      10. Әлеуметтік көмек жан басына шаққандағы орташа табысы ескерілмей мұқтаж азаматардың келесі санаттарына көрсетіледі:</w:t>
      </w:r>
    </w:p>
    <w:bookmarkEnd w:id="96"/>
    <w:bookmarkStart w:name="z111" w:id="97"/>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немесе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бір рет 100 (жүз) айлық есептік көрсеткішке дейінгі мөлшерінде;</w:t>
      </w:r>
    </w:p>
    <w:bookmarkEnd w:id="97"/>
    <w:bookmarkStart w:name="z112" w:id="98"/>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немесе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w:t>
      </w:r>
    </w:p>
    <w:bookmarkEnd w:id="98"/>
    <w:bookmarkStart w:name="z113" w:id="99"/>
    <w:p>
      <w:pPr>
        <w:spacing w:after="0"/>
        <w:ind w:left="0"/>
        <w:jc w:val="both"/>
      </w:pPr>
      <w:r>
        <w:rPr>
          <w:rFonts w:ascii="Times New Roman"/>
          <w:b w:val="false"/>
          <w:i w:val="false"/>
          <w:color w:val="000000"/>
          <w:sz w:val="28"/>
        </w:rPr>
        <w:t>
      3) диспансерлік есепте тұрған адамның иммун тапшылығы вирусынан туындаған инфекцияны жұқтырған балалардың ата-аналарына немесе өзге заңды өкілдеріне, ай сайын – ең төменгі күнкөріс деңгейінің 2 (екі) еселенген мөлшерінде;</w:t>
      </w:r>
    </w:p>
    <w:bookmarkEnd w:id="99"/>
    <w:bookmarkStart w:name="z114" w:id="100"/>
    <w:p>
      <w:pPr>
        <w:spacing w:after="0"/>
        <w:ind w:left="0"/>
        <w:jc w:val="both"/>
      </w:pPr>
      <w:r>
        <w:rPr>
          <w:rFonts w:ascii="Times New Roman"/>
          <w:b w:val="false"/>
          <w:i w:val="false"/>
          <w:color w:val="000000"/>
          <w:sz w:val="28"/>
        </w:rPr>
        <w:t>
      4) туберкулезбен ауыратын және денсаулық сақтау ұйымы ұсынатын тізім бойынша амбулаториялық емделуде жүрген азаматтарға қосымша тамақтануға, ай сайын – 6 (алты) айлық есептік көрсеткіш мөлшерінде;</w:t>
      </w:r>
    </w:p>
    <w:bookmarkEnd w:id="100"/>
    <w:bookmarkStart w:name="z115" w:id="101"/>
    <w:p>
      <w:pPr>
        <w:spacing w:after="0"/>
        <w:ind w:left="0"/>
        <w:jc w:val="both"/>
      </w:pPr>
      <w:r>
        <w:rPr>
          <w:rFonts w:ascii="Times New Roman"/>
          <w:b w:val="false"/>
          <w:i w:val="false"/>
          <w:color w:val="000000"/>
          <w:sz w:val="28"/>
        </w:rPr>
        <w:t>
      5) денсаулық сақтау ұйымы ұсынатын тізім бойынша қатерлі ісікпен ауыратын азаматтарға жылына 1 (бір) рет – 10 (он) айлық есептік көрсеткіш мөлшерінде;</w:t>
      </w:r>
    </w:p>
    <w:bookmarkEnd w:id="101"/>
    <w:bookmarkStart w:name="z116" w:id="102"/>
    <w:p>
      <w:pPr>
        <w:spacing w:after="0"/>
        <w:ind w:left="0"/>
        <w:jc w:val="both"/>
      </w:pPr>
      <w:r>
        <w:rPr>
          <w:rFonts w:ascii="Times New Roman"/>
          <w:b w:val="false"/>
          <w:i w:val="false"/>
          <w:color w:val="000000"/>
          <w:sz w:val="28"/>
        </w:rPr>
        <w:t>
      6) жетім балаларға, ата-анасының қамқорлығынсыз қалған балаларға жылына 1 (бір) рет – 10 (он) айлық есептік көрсеткіш мөлшерінде;</w:t>
      </w:r>
    </w:p>
    <w:bookmarkEnd w:id="102"/>
    <w:bookmarkStart w:name="z117" w:id="103"/>
    <w:p>
      <w:pPr>
        <w:spacing w:after="0"/>
        <w:ind w:left="0"/>
        <w:jc w:val="both"/>
      </w:pPr>
      <w:r>
        <w:rPr>
          <w:rFonts w:ascii="Times New Roman"/>
          <w:b w:val="false"/>
          <w:i w:val="false"/>
          <w:color w:val="000000"/>
          <w:sz w:val="28"/>
        </w:rPr>
        <w:t>
      7) бас бостандығынан айыру орындарынан босатылған, пробация қызметінің есебінде тұрған адамдарға жылына 1 (бір) рет – 10 (он) айлық есептік көрсеткіш мөлшерінде.</w:t>
      </w:r>
    </w:p>
    <w:bookmarkEnd w:id="103"/>
    <w:bookmarkStart w:name="z118" w:id="104"/>
    <w:p>
      <w:pPr>
        <w:spacing w:after="0"/>
        <w:ind w:left="0"/>
        <w:jc w:val="both"/>
      </w:pPr>
      <w:r>
        <w:rPr>
          <w:rFonts w:ascii="Times New Roman"/>
          <w:b w:val="false"/>
          <w:i w:val="false"/>
          <w:color w:val="000000"/>
          <w:sz w:val="28"/>
        </w:rPr>
        <w:t>
      Осы тармақтың 3) - 7) тармақшаларында көрсетілген негіздер бойынша әлеуметтік көмек көрсету үшін адамның (отбасының) материалдық және тұрмыстық жағдайына тексеру жүргізуді қажет етпейді.</w:t>
      </w:r>
    </w:p>
    <w:bookmarkEnd w:id="104"/>
    <w:bookmarkStart w:name="z119" w:id="105"/>
    <w:p>
      <w:pPr>
        <w:spacing w:after="0"/>
        <w:ind w:left="0"/>
        <w:jc w:val="both"/>
      </w:pPr>
      <w:r>
        <w:rPr>
          <w:rFonts w:ascii="Times New Roman"/>
          <w:b w:val="false"/>
          <w:i w:val="false"/>
          <w:color w:val="000000"/>
          <w:sz w:val="28"/>
        </w:rPr>
        <w:t>
      11. Әлеуметтік көмек адамның (отбасының) жан басына шаққандағы орташа табысы, ең төменгі күнкөрістің бірыңғай шегінен аспайтын, жылына 1 (бір) рет 10 (он) айлық есептік көрсеткіш мөлшерінде келесі мұқтаж азаматтардың санаттарына көрсетіледі:</w:t>
      </w:r>
    </w:p>
    <w:bookmarkEnd w:id="105"/>
    <w:bookmarkStart w:name="z120" w:id="106"/>
    <w:p>
      <w:pPr>
        <w:spacing w:after="0"/>
        <w:ind w:left="0"/>
        <w:jc w:val="both"/>
      </w:pPr>
      <w:r>
        <w:rPr>
          <w:rFonts w:ascii="Times New Roman"/>
          <w:b w:val="false"/>
          <w:i w:val="false"/>
          <w:color w:val="000000"/>
          <w:sz w:val="28"/>
        </w:rPr>
        <w:t>
      әлеуметтік маңызы бар аурулары бар адамдарға;</w:t>
      </w:r>
    </w:p>
    <w:bookmarkEnd w:id="106"/>
    <w:bookmarkStart w:name="z121" w:id="107"/>
    <w:p>
      <w:pPr>
        <w:spacing w:after="0"/>
        <w:ind w:left="0"/>
        <w:jc w:val="both"/>
      </w:pPr>
      <w:r>
        <w:rPr>
          <w:rFonts w:ascii="Times New Roman"/>
          <w:b w:val="false"/>
          <w:i w:val="false"/>
          <w:color w:val="000000"/>
          <w:sz w:val="28"/>
        </w:rPr>
        <w:t>
      егде жасына байланысты өзін-өзі қызмет көрсетуге қабілетсіз адамдарға.</w:t>
      </w:r>
    </w:p>
    <w:bookmarkEnd w:id="107"/>
    <w:bookmarkStart w:name="z122" w:id="108"/>
    <w:p>
      <w:pPr>
        <w:spacing w:after="0"/>
        <w:ind w:left="0"/>
        <w:jc w:val="both"/>
      </w:pPr>
      <w:r>
        <w:rPr>
          <w:rFonts w:ascii="Times New Roman"/>
          <w:b w:val="false"/>
          <w:i w:val="false"/>
          <w:color w:val="000000"/>
          <w:sz w:val="28"/>
        </w:rPr>
        <w:t>
      12. Әлеуметтік көмек жан басына шаққандағы орташа табысы ескерілмей мұқтаж азаматардың келесі санаттарына көрсетіледі:</w:t>
      </w:r>
    </w:p>
    <w:bookmarkEnd w:id="108"/>
    <w:bookmarkStart w:name="z123"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және 3) тармақшаларында көрсетілген басқа да адамдарға тіс протездеу ақысын төлеуге, бағалы металдар мен металл керамикадан, металл акрилден жасалған протездерден басқа, жылына 1 рет 70 (жетпіс) айлық есептік көрсеткіш мөлшеріндегі сомадан аспайтын мөлшерде;</w:t>
      </w:r>
    </w:p>
    <w:bookmarkEnd w:id="109"/>
    <w:bookmarkStart w:name="z124"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және Заңның 8-бабының 1), 2) және 3) тармақшаларында көрсетілген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1 рет;</w:t>
      </w:r>
    </w:p>
    <w:bookmarkEnd w:id="110"/>
    <w:bookmarkStart w:name="z125"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Заңның 8-бабының 1), 2) және 3) тармақшаларында көрсетілген басқа да адамдарға, осы санаттағы адамдардың растайтын құжат бойынша коммуналдық қызметтерге ақы төлеуге және отын сатып алуға – 24 (жиырма төрт) айлық есептік көрсеткіш мөлшерінде, жылына 1 рет;</w:t>
      </w:r>
    </w:p>
    <w:bookmarkEnd w:id="111"/>
    <w:bookmarkStart w:name="z126" w:id="112"/>
    <w:p>
      <w:pPr>
        <w:spacing w:after="0"/>
        <w:ind w:left="0"/>
        <w:jc w:val="both"/>
      </w:pPr>
      <w:r>
        <w:rPr>
          <w:rFonts w:ascii="Times New Roman"/>
          <w:b w:val="false"/>
          <w:i w:val="false"/>
          <w:color w:val="000000"/>
          <w:sz w:val="28"/>
        </w:rPr>
        <w:t>
      Ұлы Отан соғысының ардагерлеріне, басқа мемлекеттер аумағындағы қимылдарының ардагерлеріне, жеңілдіктер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Заңның 8-бабының 1), 2) және 3) тармақшаларында көрсетілген басқа да адамдарға, Семей ядролық полигоны аймағында зардап шеккендерге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жол жүру ақысын төлеуге (таксиден басқа) ауруханаға жатқызу фактісін растайтын көшірме немесе басқа құжат, жылына 1 рет;</w:t>
      </w:r>
    </w:p>
    <w:bookmarkEnd w:id="112"/>
    <w:bookmarkStart w:name="z127" w:id="113"/>
    <w:p>
      <w:pPr>
        <w:spacing w:after="0"/>
        <w:ind w:left="0"/>
        <w:jc w:val="both"/>
      </w:pPr>
      <w:r>
        <w:rPr>
          <w:rFonts w:ascii="Times New Roman"/>
          <w:b w:val="false"/>
          <w:i w:val="false"/>
          <w:color w:val="000000"/>
          <w:sz w:val="28"/>
        </w:rPr>
        <w:t>
      қозғалуында қиындығы бар 1-топтағы мүгедектігі бар адамдарды алып жүретін жеке көмекшілерге немесе азаматтарға санаторлық-курорттық емделуге мүгедектігі бар адамдарды абилитациялау мен оңалтудың жеке бағдарламасына сәйкес жолдама берілген, ілесіп жүретін адамның санаторийде тұрғаны үшін төлемді растайтын құжатқа (шот-фактура немесе төлем туралы чек) сәйкес – 50 (елу) айлық есептік көрсеткіш мөлшерінен аспайтын сомада, жылына 1 рет.</w:t>
      </w:r>
    </w:p>
    <w:bookmarkEnd w:id="113"/>
    <w:bookmarkStart w:name="z128" w:id="114"/>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14"/>
    <w:bookmarkStart w:name="z129" w:id="115"/>
    <w:p>
      <w:pPr>
        <w:spacing w:after="0"/>
        <w:ind w:left="0"/>
        <w:jc w:val="left"/>
      </w:pPr>
      <w:r>
        <w:rPr>
          <w:rFonts w:ascii="Times New Roman"/>
          <w:b/>
          <w:i w:val="false"/>
          <w:color w:val="000000"/>
        </w:rPr>
        <w:t xml:space="preserve"> 3-тарау. Әлеуметтік көмек көрсету тәртібі</w:t>
      </w:r>
    </w:p>
    <w:bookmarkEnd w:id="115"/>
    <w:bookmarkStart w:name="z130" w:id="116"/>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bookmarkEnd w:id="116"/>
    <w:bookmarkStart w:name="z131" w:id="117"/>
    <w:p>
      <w:pPr>
        <w:spacing w:after="0"/>
        <w:ind w:left="0"/>
        <w:jc w:val="both"/>
      </w:pPr>
      <w:r>
        <w:rPr>
          <w:rFonts w:ascii="Times New Roman"/>
          <w:b w:val="false"/>
          <w:i w:val="false"/>
          <w:color w:val="000000"/>
          <w:sz w:val="28"/>
        </w:rPr>
        <w:t>
      15. Атаулы күндер мен мереке күндеріне орай әлеуметтік көмек оны алушылардан өтініштер талап етілмей көрсетіледі.</w:t>
      </w:r>
    </w:p>
    <w:bookmarkEnd w:id="117"/>
    <w:bookmarkStart w:name="z132"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118"/>
    <w:bookmarkStart w:name="z133"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9"/>
    <w:bookmarkStart w:name="z134" w:id="120"/>
    <w:p>
      <w:pPr>
        <w:spacing w:after="0"/>
        <w:ind w:left="0"/>
        <w:jc w:val="both"/>
      </w:pPr>
      <w:r>
        <w:rPr>
          <w:rFonts w:ascii="Times New Roman"/>
          <w:b w:val="false"/>
          <w:i w:val="false"/>
          <w:color w:val="000000"/>
          <w:sz w:val="28"/>
        </w:rPr>
        <w:t>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0"/>
    <w:bookmarkStart w:name="z135" w:id="12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1"/>
    <w:bookmarkStart w:name="z136"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7"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8"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9" w:id="12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5"/>
    <w:bookmarkStart w:name="z140" w:id="12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6"/>
    <w:bookmarkStart w:name="z141" w:id="12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7"/>
    <w:bookmarkStart w:name="z142" w:id="12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8"/>
    <w:bookmarkStart w:name="z143" w:id="12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9"/>
    <w:bookmarkStart w:name="z144" w:id="13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0"/>
    <w:bookmarkStart w:name="z145" w:id="13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1"/>
    <w:bookmarkStart w:name="z146" w:id="13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2"/>
    <w:bookmarkStart w:name="z147" w:id="13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3"/>
    <w:bookmarkStart w:name="z148" w:id="13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4"/>
    <w:bookmarkStart w:name="z149" w:id="13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5"/>
    <w:bookmarkStart w:name="z150" w:id="136"/>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6"/>
    <w:bookmarkStart w:name="z151" w:id="137"/>
    <w:p>
      <w:pPr>
        <w:spacing w:after="0"/>
        <w:ind w:left="0"/>
        <w:jc w:val="both"/>
      </w:pPr>
      <w:r>
        <w:rPr>
          <w:rFonts w:ascii="Times New Roman"/>
          <w:b w:val="false"/>
          <w:i w:val="false"/>
          <w:color w:val="000000"/>
          <w:sz w:val="28"/>
        </w:rPr>
        <w:t>
      Осы Қағидалардың 7-тармағының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7"/>
    <w:bookmarkStart w:name="z152" w:id="138"/>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8"/>
    <w:bookmarkStart w:name="z153" w:id="13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9"/>
    <w:bookmarkStart w:name="z154" w:id="140"/>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0"/>
    <w:bookmarkStart w:name="z155" w:id="141"/>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1"/>
    <w:bookmarkStart w:name="z156" w:id="142"/>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2"/>
    <w:bookmarkStart w:name="z157" w:id="143"/>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3"/>
    <w:bookmarkStart w:name="z158" w:id="144"/>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4"/>
    <w:bookmarkStart w:name="z159" w:id="145"/>
    <w:p>
      <w:pPr>
        <w:spacing w:after="0"/>
        <w:ind w:left="0"/>
        <w:jc w:val="both"/>
      </w:pPr>
      <w:r>
        <w:rPr>
          <w:rFonts w:ascii="Times New Roman"/>
          <w:b w:val="false"/>
          <w:i w:val="false"/>
          <w:color w:val="000000"/>
          <w:sz w:val="28"/>
        </w:rPr>
        <w:t>
      Осы Қағидалардың 18 және 19-тармақтарында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5"/>
    <w:bookmarkStart w:name="z160" w:id="14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6"/>
    <w:bookmarkStart w:name="z161" w:id="14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7"/>
    <w:bookmarkStart w:name="z162" w:id="14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8"/>
    <w:bookmarkStart w:name="z163" w:id="149"/>
    <w:p>
      <w:pPr>
        <w:spacing w:after="0"/>
        <w:ind w:left="0"/>
        <w:jc w:val="both"/>
      </w:pPr>
      <w:r>
        <w:rPr>
          <w:rFonts w:ascii="Times New Roman"/>
          <w:b w:val="false"/>
          <w:i w:val="false"/>
          <w:color w:val="000000"/>
          <w:sz w:val="28"/>
        </w:rPr>
        <w:t>
      ақпараттық жүйелерді пайдалану;</w:t>
      </w:r>
    </w:p>
    <w:bookmarkEnd w:id="149"/>
    <w:bookmarkStart w:name="z164" w:id="15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0"/>
    <w:bookmarkStart w:name="z165" w:id="15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1"/>
    <w:bookmarkStart w:name="z166" w:id="15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2"/>
    <w:bookmarkStart w:name="z167" w:id="15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3"/>
    <w:bookmarkStart w:name="z168" w:id="154"/>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4"/>
    <w:bookmarkStart w:name="z169" w:id="155"/>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берушіге Үлгілік қағидаларға 5-қосымшаға (бас тартқан жағдайда –Үлгілік қағидаларға 6-қосымшаға) сәйкес әлеуметтік көмек көрсету туралы қабылданған шешім туралы хабарлама жолдайды.</w:t>
      </w:r>
    </w:p>
    <w:bookmarkEnd w:id="155"/>
    <w:bookmarkStart w:name="z170" w:id="15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6"/>
    <w:bookmarkStart w:name="z171" w:id="15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7"/>
    <w:bookmarkStart w:name="z172" w:id="15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8"/>
    <w:bookmarkStart w:name="z173" w:id="159"/>
    <w:p>
      <w:pPr>
        <w:spacing w:after="0"/>
        <w:ind w:left="0"/>
        <w:jc w:val="both"/>
      </w:pPr>
      <w:r>
        <w:rPr>
          <w:rFonts w:ascii="Times New Roman"/>
          <w:b w:val="false"/>
          <w:i w:val="false"/>
          <w:color w:val="000000"/>
          <w:sz w:val="28"/>
        </w:rPr>
        <w:t>
      24. Мынадай:</w:t>
      </w:r>
    </w:p>
    <w:bookmarkEnd w:id="159"/>
    <w:bookmarkStart w:name="z174" w:id="16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0"/>
    <w:bookmarkStart w:name="z175" w:id="16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1"/>
    <w:bookmarkStart w:name="z176" w:id="16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2"/>
    <w:bookmarkStart w:name="z177" w:id="16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3"/>
    <w:bookmarkStart w:name="z178" w:id="164"/>
    <w:p>
      <w:pPr>
        <w:spacing w:after="0"/>
        <w:ind w:left="0"/>
        <w:jc w:val="both"/>
      </w:pPr>
      <w:r>
        <w:rPr>
          <w:rFonts w:ascii="Times New Roman"/>
          <w:b w:val="false"/>
          <w:i w:val="false"/>
          <w:color w:val="000000"/>
          <w:sz w:val="28"/>
        </w:rPr>
        <w:t>
      25. Әлеуметтік көмек тағайындауды жүзеге асыратын уәкілетті органмен қабылданған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тіркеу мемлекеттік тізілімінде № 22394 болып тіркелген) анықталған.</w:t>
      </w:r>
    </w:p>
    <w:bookmarkEnd w:id="164"/>
    <w:bookmarkStart w:name="z179" w:id="165"/>
    <w:p>
      <w:pPr>
        <w:spacing w:after="0"/>
        <w:ind w:left="0"/>
        <w:jc w:val="both"/>
      </w:pPr>
      <w:r>
        <w:rPr>
          <w:rFonts w:ascii="Times New Roman"/>
          <w:b w:val="false"/>
          <w:i w:val="false"/>
          <w:color w:val="000000"/>
          <w:sz w:val="28"/>
        </w:rPr>
        <w:t>
      26. Әлеуметтік көмек көрсетуге арналған шығыстарды қаржыландыру ағымдағы қаржы жылына Ғабит Мүсірепов атындағы аудан бюджетінде көзделген қаражат шегінде жүзеге асырылады.</w:t>
      </w:r>
    </w:p>
    <w:bookmarkEnd w:id="165"/>
    <w:bookmarkStart w:name="z180" w:id="16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6"/>
    <w:bookmarkStart w:name="z181" w:id="16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67"/>
    <w:bookmarkStart w:name="z182" w:id="168"/>
    <w:p>
      <w:pPr>
        <w:spacing w:after="0"/>
        <w:ind w:left="0"/>
        <w:jc w:val="both"/>
      </w:pPr>
      <w:r>
        <w:rPr>
          <w:rFonts w:ascii="Times New Roman"/>
          <w:b w:val="false"/>
          <w:i w:val="false"/>
          <w:color w:val="000000"/>
          <w:sz w:val="28"/>
        </w:rPr>
        <w:t>
      27. Әлеуметтік көмек:</w:t>
      </w:r>
    </w:p>
    <w:bookmarkEnd w:id="168"/>
    <w:bookmarkStart w:name="z183" w:id="169"/>
    <w:p>
      <w:pPr>
        <w:spacing w:after="0"/>
        <w:ind w:left="0"/>
        <w:jc w:val="both"/>
      </w:pPr>
      <w:r>
        <w:rPr>
          <w:rFonts w:ascii="Times New Roman"/>
          <w:b w:val="false"/>
          <w:i w:val="false"/>
          <w:color w:val="000000"/>
          <w:sz w:val="28"/>
        </w:rPr>
        <w:t>
      1) алушы қайтыс болған;</w:t>
      </w:r>
    </w:p>
    <w:bookmarkEnd w:id="169"/>
    <w:bookmarkStart w:name="z184" w:id="170"/>
    <w:p>
      <w:pPr>
        <w:spacing w:after="0"/>
        <w:ind w:left="0"/>
        <w:jc w:val="both"/>
      </w:pPr>
      <w:r>
        <w:rPr>
          <w:rFonts w:ascii="Times New Roman"/>
          <w:b w:val="false"/>
          <w:i w:val="false"/>
          <w:color w:val="000000"/>
          <w:sz w:val="28"/>
        </w:rPr>
        <w:t>
      2) алушы Ғабит Мүсірепов атындағы ауданының шегінен тыс жерге тұрақты тұруға кеткен;</w:t>
      </w:r>
    </w:p>
    <w:bookmarkEnd w:id="170"/>
    <w:bookmarkStart w:name="z185" w:id="171"/>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171"/>
    <w:bookmarkStart w:name="z186" w:id="17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72"/>
    <w:bookmarkStart w:name="z187" w:id="17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3"/>
    <w:bookmarkStart w:name="z188" w:id="174"/>
    <w:p>
      <w:pPr>
        <w:spacing w:after="0"/>
        <w:ind w:left="0"/>
        <w:jc w:val="both"/>
      </w:pPr>
      <w:r>
        <w:rPr>
          <w:rFonts w:ascii="Times New Roman"/>
          <w:b w:val="false"/>
          <w:i w:val="false"/>
          <w:color w:val="000000"/>
          <w:sz w:val="28"/>
        </w:rPr>
        <w:t>
      Осы тармақтың 3) тармақшасы Үлгілік қағидалардың 8-тармағының 1) - 2) тармақшаларында көрсетілген негіздер бойынша тағайындалған әлеуметтік көмекті төлеуге қолданылмайды.</w:t>
      </w:r>
    </w:p>
    <w:bookmarkEnd w:id="174"/>
    <w:bookmarkStart w:name="z189" w:id="17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5"/>
    <w:bookmarkStart w:name="z190" w:id="17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6"/>
    <w:bookmarkStart w:name="z191" w:id="177"/>
    <w:p>
      <w:pPr>
        <w:spacing w:after="0"/>
        <w:ind w:left="0"/>
        <w:jc w:val="both"/>
      </w:pPr>
      <w:r>
        <w:rPr>
          <w:rFonts w:ascii="Times New Roman"/>
          <w:b w:val="false"/>
          <w:i w:val="false"/>
          <w:color w:val="000000"/>
          <w:sz w:val="28"/>
        </w:rPr>
        <w:t>
      Әлеуметтік көмекті төлеу көрсетілген мән - жайлар туындаған айдан бастап тоқтатылады.</w:t>
      </w:r>
    </w:p>
    <w:bookmarkEnd w:id="177"/>
    <w:bookmarkStart w:name="z192" w:id="178"/>
    <w:p>
      <w:pPr>
        <w:spacing w:after="0"/>
        <w:ind w:left="0"/>
        <w:jc w:val="both"/>
      </w:pPr>
      <w:r>
        <w:rPr>
          <w:rFonts w:ascii="Times New Roman"/>
          <w:b w:val="false"/>
          <w:i w:val="false"/>
          <w:color w:val="000000"/>
          <w:sz w:val="28"/>
        </w:rPr>
        <w:t>
      28.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8"/>
    <w:bookmarkStart w:name="z193" w:id="179"/>
    <w:p>
      <w:pPr>
        <w:spacing w:after="0"/>
        <w:ind w:left="0"/>
        <w:jc w:val="both"/>
      </w:pPr>
      <w:r>
        <w:rPr>
          <w:rFonts w:ascii="Times New Roman"/>
          <w:b w:val="false"/>
          <w:i w:val="false"/>
          <w:color w:val="000000"/>
          <w:sz w:val="28"/>
        </w:rPr>
        <w:t>
      29.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9"/>
    <w:bookmarkStart w:name="z194" w:id="180"/>
    <w:p>
      <w:pPr>
        <w:spacing w:after="0"/>
        <w:ind w:left="0"/>
        <w:jc w:val="both"/>
      </w:pPr>
      <w:r>
        <w:rPr>
          <w:rFonts w:ascii="Times New Roman"/>
          <w:b w:val="false"/>
          <w:i w:val="false"/>
          <w:color w:val="000000"/>
          <w:sz w:val="28"/>
        </w:rPr>
        <w:t>
      30. Атаулы күндер мен мереке күндеріне төленетін әлеуметтік көмек төлеу үшін алушылардың санаттарын қалыптастыру тәртібі және әлеуметтік көмек төлеуді жүзеге асыру Мемлекеттік корпорация арқылы Үлгілік қағидалардың 26 ​​- 32-тармақтарында айқындалады.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қосымша</w:t>
            </w:r>
          </w:p>
        </w:tc>
      </w:tr>
    </w:tbl>
    <w:bookmarkStart w:name="z145" w:id="181"/>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күші жойылған кейбір шешімдерінің тізбесі</w:t>
      </w:r>
    </w:p>
    <w:bookmarkEnd w:id="181"/>
    <w:bookmarkStart w:name="z146" w:id="182"/>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4121 болып тіркелген).</w:t>
      </w:r>
    </w:p>
    <w:bookmarkEnd w:id="182"/>
    <w:bookmarkStart w:name="z147" w:id="183"/>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мен толықтырулар енгізу туралы" Солтүстік Қазақстан облысы Ғабит Мүсірепов атындағы аудан мәслихаты сессиясының 2018 жылғы 16 мамырдағы № 24-7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4744 болып тіркелген).</w:t>
      </w:r>
    </w:p>
    <w:bookmarkEnd w:id="183"/>
    <w:bookmarkStart w:name="z148" w:id="184"/>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2018 жылғы 15 қазандағы № 32-3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4972 болып тіркелген).</w:t>
      </w:r>
    </w:p>
    <w:bookmarkEnd w:id="184"/>
    <w:bookmarkStart w:name="z149" w:id="185"/>
    <w:p>
      <w:pPr>
        <w:spacing w:after="0"/>
        <w:ind w:left="0"/>
        <w:jc w:val="both"/>
      </w:pPr>
      <w:r>
        <w:rPr>
          <w:rFonts w:ascii="Times New Roman"/>
          <w:b w:val="false"/>
          <w:i w:val="false"/>
          <w:color w:val="000000"/>
          <w:sz w:val="28"/>
        </w:rPr>
        <w:t xml:space="preserve">
      4.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2019 жылғы 9 сәуірдегі № 44-7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5338 болып тіркелген).</w:t>
      </w:r>
    </w:p>
    <w:bookmarkEnd w:id="185"/>
    <w:bookmarkStart w:name="z150" w:id="186"/>
    <w:p>
      <w:pPr>
        <w:spacing w:after="0"/>
        <w:ind w:left="0"/>
        <w:jc w:val="both"/>
      </w:pPr>
      <w:r>
        <w:rPr>
          <w:rFonts w:ascii="Times New Roman"/>
          <w:b w:val="false"/>
          <w:i w:val="false"/>
          <w:color w:val="000000"/>
          <w:sz w:val="28"/>
        </w:rPr>
        <w:t xml:space="preserve">
      5.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2019 жылғы 30 шілдедегі № 50-4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5514 болып тіркелген).</w:t>
      </w:r>
    </w:p>
    <w:bookmarkEnd w:id="186"/>
    <w:bookmarkStart w:name="z151" w:id="187"/>
    <w:p>
      <w:pPr>
        <w:spacing w:after="0"/>
        <w:ind w:left="0"/>
        <w:jc w:val="both"/>
      </w:pPr>
      <w:r>
        <w:rPr>
          <w:rFonts w:ascii="Times New Roman"/>
          <w:b w:val="false"/>
          <w:i w:val="false"/>
          <w:color w:val="000000"/>
          <w:sz w:val="28"/>
        </w:rPr>
        <w:t xml:space="preserve">
      6.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2020 жылғы 17 наурыздағы № 57-4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6097 болып тіркелген).</w:t>
      </w:r>
    </w:p>
    <w:bookmarkEnd w:id="187"/>
    <w:bookmarkStart w:name="z152" w:id="188"/>
    <w:p>
      <w:pPr>
        <w:spacing w:after="0"/>
        <w:ind w:left="0"/>
        <w:jc w:val="both"/>
      </w:pPr>
      <w:r>
        <w:rPr>
          <w:rFonts w:ascii="Times New Roman"/>
          <w:b w:val="false"/>
          <w:i w:val="false"/>
          <w:color w:val="000000"/>
          <w:sz w:val="28"/>
        </w:rPr>
        <w:t xml:space="preserve">
      7.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мен толықтыру енгізу туралы" Солтүстік Қазақстан облысы Ғабит Мүсірепов атындағы аудан мәслихаты сессиясының 2020 жылғы 5 мамырдағы № 60-1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6291 болып тіркелген).</w:t>
      </w:r>
    </w:p>
    <w:bookmarkEnd w:id="188"/>
    <w:bookmarkStart w:name="z153" w:id="189"/>
    <w:p>
      <w:pPr>
        <w:spacing w:after="0"/>
        <w:ind w:left="0"/>
        <w:jc w:val="both"/>
      </w:pPr>
      <w:r>
        <w:rPr>
          <w:rFonts w:ascii="Times New Roman"/>
          <w:b w:val="false"/>
          <w:i w:val="false"/>
          <w:color w:val="000000"/>
          <w:sz w:val="28"/>
        </w:rPr>
        <w:t xml:space="preserve">
      8.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2020 жылғы 3 тамыздағы № 64-3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6481 болып тіркелген).</w:t>
      </w:r>
    </w:p>
    <w:bookmarkEnd w:id="189"/>
    <w:bookmarkStart w:name="z154" w:id="190"/>
    <w:p>
      <w:pPr>
        <w:spacing w:after="0"/>
        <w:ind w:left="0"/>
        <w:jc w:val="both"/>
      </w:pPr>
      <w:r>
        <w:rPr>
          <w:rFonts w:ascii="Times New Roman"/>
          <w:b w:val="false"/>
          <w:i w:val="false"/>
          <w:color w:val="000000"/>
          <w:sz w:val="28"/>
        </w:rPr>
        <w:t xml:space="preserve">
      9.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2021 жылғы 11 қаңтардағы № 72-19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6988 болып тіркелген).</w:t>
      </w:r>
    </w:p>
    <w:bookmarkEnd w:id="190"/>
    <w:bookmarkStart w:name="z155" w:id="191"/>
    <w:p>
      <w:pPr>
        <w:spacing w:after="0"/>
        <w:ind w:left="0"/>
        <w:jc w:val="both"/>
      </w:pPr>
      <w:r>
        <w:rPr>
          <w:rFonts w:ascii="Times New Roman"/>
          <w:b w:val="false"/>
          <w:i w:val="false"/>
          <w:color w:val="000000"/>
          <w:sz w:val="28"/>
        </w:rPr>
        <w:t xml:space="preserve">
      10.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 енгізу туралы" Солтүстік Қазақстан облысы Ғабит Мүсірепов атындағы аудан мәслихаты сессиясының 2021 жылғы 6 қыркүйектегі № 8-3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24464 болып тіркелген).</w:t>
      </w:r>
    </w:p>
    <w:bookmarkEnd w:id="191"/>
    <w:bookmarkStart w:name="z156" w:id="192"/>
    <w:p>
      <w:pPr>
        <w:spacing w:after="0"/>
        <w:ind w:left="0"/>
        <w:jc w:val="both"/>
      </w:pPr>
      <w:r>
        <w:rPr>
          <w:rFonts w:ascii="Times New Roman"/>
          <w:b w:val="false"/>
          <w:i w:val="false"/>
          <w:color w:val="000000"/>
          <w:sz w:val="28"/>
        </w:rPr>
        <w:t xml:space="preserve">
      11.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 енгізу туралы" Солтүстік Қазақстан облысы Ғабит Мүсірепов атындағы аудан мәслихаты сессиясының 2022 жылғы 4 наурыздағы № 15-6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27209 болып тіркелген).</w:t>
      </w:r>
    </w:p>
    <w:bookmarkEnd w:id="192"/>
    <w:bookmarkStart w:name="z157" w:id="193"/>
    <w:p>
      <w:pPr>
        <w:spacing w:after="0"/>
        <w:ind w:left="0"/>
        <w:jc w:val="both"/>
      </w:pPr>
      <w:r>
        <w:rPr>
          <w:rFonts w:ascii="Times New Roman"/>
          <w:b w:val="false"/>
          <w:i w:val="false"/>
          <w:color w:val="000000"/>
          <w:sz w:val="28"/>
        </w:rPr>
        <w:t xml:space="preserve">
      12.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2022 жылғы 13 қыркүйектегі № 21-5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29565 болып тіркелген).</w:t>
      </w:r>
    </w:p>
    <w:bookmarkEnd w:id="193"/>
    <w:bookmarkStart w:name="z158" w:id="194"/>
    <w:p>
      <w:pPr>
        <w:spacing w:after="0"/>
        <w:ind w:left="0"/>
        <w:jc w:val="both"/>
      </w:pPr>
      <w:r>
        <w:rPr>
          <w:rFonts w:ascii="Times New Roman"/>
          <w:b w:val="false"/>
          <w:i w:val="false"/>
          <w:color w:val="000000"/>
          <w:sz w:val="28"/>
        </w:rPr>
        <w:t xml:space="preserve">
      13.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2023 жылғы 25 мамырдағы № 3-41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7520-15 болып тіркелген).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