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abe80" w14:textId="26abe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Ғабит Мүсірепов атындағы ауданы мәслихатының 2022 жылғы 27 желтоқсандағы № 24-4 "Солтүстік Қазақстан облысы Ғабит Мүсірепов атындағы ауданының аумағында шетелдіктер үшін 2023 жылға арналған туристік жарнаның мөлшерлемелерін бекіту туралы" шешімнің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2023 жылғы 14 қарашадағы № 10-10 шешімі. Солтүстік Қазақстан облысының Әділет департаментінде 2023 жылғы 16 қарашада № 7618-15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2022 жылғы 27 желтоқсандағы № 24-4 "Солтүстік Қазақстан облысы Ғабит Мүсірепов атындағы ауданының аумағында шетелдіктер үшін 2023 жылға арналған туристік жарнаның мөлшерлемелерін бекіту туралы" (Нормативтік құқықтық актілерді мемлекеттік тіркеу тізілімінде № 31578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 атындағы аудан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