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32e7" w14:textId="a943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Нежинка ауылдық округі әкімінің 2023 жылғы 18 шілдедегі № 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35-бабы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Нежинка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"Буденное-СК" жауапкершілігі шектеулі серіктестігіне қосымшаға сәйкес жалпы ауданы 0,7611 гектар жер учаскелерін алып қоймай, жер учаскесіне 49 (қырық тоғыз) жыл мерзімге қауымдық сервитут белгіленсін: Солтүстік Қазақстан облысы, Ғабит Мүсірепов атындағы аудан, Нежинка ауылдық округі, Ефимовка ауылы, №171 ұңғымадан сүт-тауар фермасына сумен жабдықтауды салу және қызмет көрсету үшін.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Дүйселеков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Нежинка ауылдық округі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18 " шілде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"29" әкімнің шешіміне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Жердің экспликациясы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пайдала-нушылардың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алаң 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жерлер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Жақсар-тылған жайы-лымдар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Жайылы-мдар табиғи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Нежинка ауылдық округі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Ефимовка селосы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15-165-055-788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Ғабит Мүсірепов атындағы аудан әкімдігінің сәулет, құрылыс, тұрғын үй-коммуналдық шаруашылығы, жолаушы көлігі және автомобиль жолдары бөлімі" коммуналдық мемлекеттік мекемесі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Нежинка ауылдық округі бойынша жер жиыны: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