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fbc4" w14:textId="cadf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Солтүстік Қазақстан облысы Жамбыл ауданының мәслихатының 2023 жылғы 27 желтоқсандағы № 11/4 шешімі. Солтүстік Қазақстан облысы Әділет департаментінде 2024 жылы 9 қантарда № 7673-15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Жамбыл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Солтүстік Қазақстан облысы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2. Осы шешімнің қосымшасына сәйкес Солтүстік Қазақстан облысы Жамбыл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ауданы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1 қосымша</w:t>
            </w:r>
          </w:p>
        </w:tc>
      </w:tr>
    </w:tbl>
    <w:bookmarkStart w:name="z14" w:id="4"/>
    <w:p>
      <w:pPr>
        <w:spacing w:after="0"/>
        <w:ind w:left="0"/>
        <w:jc w:val="left"/>
      </w:pPr>
      <w:r>
        <w:rPr>
          <w:rFonts w:ascii="Times New Roman"/>
          <w:b/>
          <w:i w:val="false"/>
          <w:color w:val="000000"/>
        </w:rPr>
        <w:t xml:space="preserve">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Шал ақын ауданы мәслихатының 06.12.2024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шешімімен.</w:t>
      </w:r>
    </w:p>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Жамбыл ауданының әлеуметтік көмек көрсетудің, оның мөлшерлерiн белгiлеудің және мұқтаж азаматтардың жекелеген санаттарының тiзбесiн айқындаудың қағидалары (бұдан әрi – Қағидалар) Қазақстан Республикасының Әлеуметтік кодексі, Қазақстан Республикасының "Ардагерлер туралы" Заңы негізінде,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3"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4"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Жамбыл ауданы әкімінің шешімімен құрылатын комиссия;</w:t>
      </w:r>
    </w:p>
    <w:bookmarkEnd w:id="9"/>
    <w:bookmarkStart w:name="z25"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6"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"Солтүстік Қазақстан облысы Жамбыл ауданы әкімдігінің жұмыспен қамту және әлеуметтік бағдарламалар бөлімі" коммуналдық мемлекеттік мекемесі;</w:t>
      </w:r>
    </w:p>
    <w:bookmarkEnd w:id="11"/>
    <w:bookmarkStart w:name="z27"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8"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9"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30"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1"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2"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Жамбыл ауданы әкімінің және ауылдық округтер әкімдерінің шешімімен құрылатын арнаулы комиссия;</w:t>
      </w:r>
    </w:p>
    <w:bookmarkEnd w:id="17"/>
    <w:bookmarkStart w:name="z33"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34"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5" w:id="20"/>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6" w:id="21"/>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7" w:id="22"/>
    <w:p>
      <w:pPr>
        <w:spacing w:after="0"/>
        <w:ind w:left="0"/>
        <w:jc w:val="both"/>
      </w:pPr>
      <w:r>
        <w:rPr>
          <w:rFonts w:ascii="Times New Roman"/>
          <w:b w:val="false"/>
          <w:i w:val="false"/>
          <w:color w:val="000000"/>
          <w:sz w:val="28"/>
        </w:rPr>
        <w:t>
      3. Осы Қағидалар Солтүстік Қазақстан облысы Жамбыл ауданы аумағында тұрақты тұратын және тіркелген адамдарға таралады.</w:t>
      </w:r>
    </w:p>
    <w:bookmarkEnd w:id="22"/>
    <w:bookmarkStart w:name="z38" w:id="23"/>
    <w:p>
      <w:pPr>
        <w:spacing w:after="0"/>
        <w:ind w:left="0"/>
        <w:jc w:val="both"/>
      </w:pPr>
      <w:r>
        <w:rPr>
          <w:rFonts w:ascii="Times New Roman"/>
          <w:b w:val="false"/>
          <w:i w:val="false"/>
          <w:color w:val="000000"/>
          <w:sz w:val="28"/>
        </w:rPr>
        <w:t>
      4. Қазақстан Республикасы Әлеуметтік кодексінің 71-бабы 4-тармағында, 170-бабының 3-тармағында, 229-бабының 3-тармағында, "Ардагерлер туралы" Қазақстан Республикасы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3"/>
    <w:bookmarkStart w:name="z39" w:id="24"/>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4"/>
    <w:bookmarkStart w:name="z40" w:id="25"/>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5"/>
    <w:bookmarkStart w:name="z41" w:id="26"/>
    <w:p>
      <w:pPr>
        <w:spacing w:after="0"/>
        <w:ind w:left="0"/>
        <w:jc w:val="both"/>
      </w:pPr>
      <w:r>
        <w:rPr>
          <w:rFonts w:ascii="Times New Roman"/>
          <w:b w:val="false"/>
          <w:i w:val="false"/>
          <w:color w:val="000000"/>
          <w:sz w:val="28"/>
        </w:rPr>
        <w:t>
      6. Азаматтарды мұқтаждар санатына жатқызу үшін негіз болып табылады:</w:t>
      </w:r>
    </w:p>
    <w:bookmarkEnd w:id="26"/>
    <w:bookmarkStart w:name="z42" w:id="2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7"/>
    <w:bookmarkStart w:name="z43" w:id="2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8"/>
    <w:bookmarkStart w:name="z44" w:id="29"/>
    <w:p>
      <w:pPr>
        <w:spacing w:after="0"/>
        <w:ind w:left="0"/>
        <w:jc w:val="both"/>
      </w:pPr>
      <w:r>
        <w:rPr>
          <w:rFonts w:ascii="Times New Roman"/>
          <w:b w:val="false"/>
          <w:i w:val="false"/>
          <w:color w:val="000000"/>
          <w:sz w:val="28"/>
        </w:rPr>
        <w:t>
      3) әлеуметтік маңызы бар аурудың болуы;</w:t>
      </w:r>
    </w:p>
    <w:bookmarkEnd w:id="29"/>
    <w:bookmarkStart w:name="z45" w:id="3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0"/>
    <w:bookmarkStart w:name="z46" w:id="31"/>
    <w:p>
      <w:pPr>
        <w:spacing w:after="0"/>
        <w:ind w:left="0"/>
        <w:jc w:val="both"/>
      </w:pPr>
      <w:r>
        <w:rPr>
          <w:rFonts w:ascii="Times New Roman"/>
          <w:b w:val="false"/>
          <w:i w:val="false"/>
          <w:color w:val="000000"/>
          <w:sz w:val="28"/>
        </w:rPr>
        <w:t>
      5) жетімдік, ата-ана қамқорлығының болмауы;</w:t>
      </w:r>
    </w:p>
    <w:bookmarkEnd w:id="31"/>
    <w:bookmarkStart w:name="z47" w:id="3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2"/>
    <w:bookmarkStart w:name="z48" w:id="3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3"/>
    <w:bookmarkStart w:name="z49" w:id="3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4"/>
    <w:bookmarkStart w:name="z50" w:id="35"/>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35"/>
    <w:bookmarkStart w:name="z51" w:id="36"/>
    <w:p>
      <w:pPr>
        <w:spacing w:after="0"/>
        <w:ind w:left="0"/>
        <w:jc w:val="both"/>
      </w:pPr>
      <w:r>
        <w:rPr>
          <w:rFonts w:ascii="Times New Roman"/>
          <w:b w:val="false"/>
          <w:i w:val="false"/>
          <w:color w:val="000000"/>
          <w:sz w:val="28"/>
        </w:rPr>
        <w:t>
      7. Мереке күндері мен атаулы күндерге әлеуметтік көмек мемлекеттік корпорация арқылы азаматтардың мынадай санаттарына ақшалай төлемдер түрінде жылына 1 рет көрсетіледі:</w:t>
      </w:r>
    </w:p>
    <w:bookmarkEnd w:id="36"/>
    <w:bookmarkStart w:name="z52" w:id="3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 шығарылған күніне:</w:t>
      </w:r>
    </w:p>
    <w:bookmarkEnd w:id="37"/>
    <w:bookmarkStart w:name="z53" w:id="38"/>
    <w:p>
      <w:pPr>
        <w:spacing w:after="0"/>
        <w:ind w:left="0"/>
        <w:jc w:val="both"/>
      </w:pPr>
      <w:r>
        <w:rPr>
          <w:rFonts w:ascii="Times New Roman"/>
          <w:b w:val="false"/>
          <w:i w:val="false"/>
          <w:color w:val="000000"/>
          <w:sz w:val="28"/>
        </w:rPr>
        <w:t>
      бұрынғы Кеңестік Социалистік Республикалар КСР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w:t>
      </w:r>
    </w:p>
    <w:bookmarkEnd w:id="38"/>
    <w:bookmarkStart w:name="z54"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w:t>
      </w:r>
    </w:p>
    <w:bookmarkEnd w:id="39"/>
    <w:bookmarkStart w:name="z55"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w:t>
      </w:r>
    </w:p>
    <w:bookmarkEnd w:id="40"/>
    <w:bookmarkStart w:name="z56"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w:t>
      </w:r>
    </w:p>
    <w:bookmarkEnd w:id="41"/>
    <w:bookmarkStart w:name="z57"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35 (отыз бес) айлық есептік көрсеткіш мөлшерінде;</w:t>
      </w:r>
    </w:p>
    <w:bookmarkEnd w:id="42"/>
    <w:bookmarkStart w:name="z58" w:id="4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w:t>
      </w:r>
    </w:p>
    <w:bookmarkEnd w:id="43"/>
    <w:bookmarkStart w:name="z59" w:id="4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44"/>
    <w:bookmarkStart w:name="z60"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45"/>
    <w:bookmarkStart w:name="z61" w:id="4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46"/>
    <w:bookmarkStart w:name="z62" w:id="4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47"/>
    <w:bookmarkStart w:name="z63" w:id="4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 мөлшерінде;</w:t>
      </w:r>
    </w:p>
    <w:bookmarkEnd w:id="48"/>
    <w:bookmarkStart w:name="z64" w:id="49"/>
    <w:p>
      <w:pPr>
        <w:spacing w:after="0"/>
        <w:ind w:left="0"/>
        <w:jc w:val="both"/>
      </w:pPr>
      <w:r>
        <w:rPr>
          <w:rFonts w:ascii="Times New Roman"/>
          <w:b w:val="false"/>
          <w:i w:val="false"/>
          <w:color w:val="000000"/>
          <w:sz w:val="28"/>
        </w:rPr>
        <w:t>
      2) 8 наурыз – Халықаралық әйелдер күні:</w:t>
      </w:r>
    </w:p>
    <w:bookmarkEnd w:id="49"/>
    <w:bookmarkStart w:name="z65"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алғандар, I және II дәрежелі "Ана даңқы" ордендерімен наградталған көп балалы аналарға – 10 (он) айлық есептік көрсеткіш мөлшерінде;</w:t>
      </w:r>
    </w:p>
    <w:bookmarkEnd w:id="50"/>
    <w:bookmarkStart w:name="z66" w:id="51"/>
    <w:p>
      <w:pPr>
        <w:spacing w:after="0"/>
        <w:ind w:left="0"/>
        <w:jc w:val="both"/>
      </w:pPr>
      <w:r>
        <w:rPr>
          <w:rFonts w:ascii="Times New Roman"/>
          <w:b w:val="false"/>
          <w:i w:val="false"/>
          <w:color w:val="000000"/>
          <w:sz w:val="28"/>
        </w:rPr>
        <w:t>
      бірге тұратын төрт және одан көп кәмелетке толмаған балалары бар,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1"/>
    <w:bookmarkStart w:name="z67" w:id="52"/>
    <w:p>
      <w:pPr>
        <w:spacing w:after="0"/>
        <w:ind w:left="0"/>
        <w:jc w:val="both"/>
      </w:pPr>
      <w:r>
        <w:rPr>
          <w:rFonts w:ascii="Times New Roman"/>
          <w:b w:val="false"/>
          <w:i w:val="false"/>
          <w:color w:val="000000"/>
          <w:sz w:val="28"/>
        </w:rPr>
        <w:t>
      3) 7 мамыр – Отан қорғаушы күні:</w:t>
      </w:r>
    </w:p>
    <w:bookmarkEnd w:id="52"/>
    <w:bookmarkStart w:name="z68"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 мөлшерінде;</w:t>
      </w:r>
    </w:p>
    <w:bookmarkEnd w:id="53"/>
    <w:bookmarkStart w:name="z69" w:id="5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 мөлшерінде;</w:t>
      </w:r>
    </w:p>
    <w:bookmarkEnd w:id="54"/>
    <w:bookmarkStart w:name="z70" w:id="55"/>
    <w:p>
      <w:pPr>
        <w:spacing w:after="0"/>
        <w:ind w:left="0"/>
        <w:jc w:val="both"/>
      </w:pPr>
      <w:r>
        <w:rPr>
          <w:rFonts w:ascii="Times New Roman"/>
          <w:b w:val="false"/>
          <w:i w:val="false"/>
          <w:color w:val="000000"/>
          <w:sz w:val="28"/>
        </w:rPr>
        <w:t>
      4) 9 мамыр – Жеңіс күні:</w:t>
      </w:r>
    </w:p>
    <w:bookmarkEnd w:id="55"/>
    <w:bookmarkStart w:name="z71" w:id="56"/>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миллион бес жүз мың) теңге мөлшерінде;</w:t>
      </w:r>
    </w:p>
    <w:bookmarkEnd w:id="56"/>
    <w:bookmarkStart w:name="z72"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1 500 000 (бір миллион бес жүз мың) теңге мөлшерінде;</w:t>
      </w:r>
    </w:p>
    <w:bookmarkEnd w:id="57"/>
    <w:bookmarkStart w:name="z73"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58"/>
    <w:bookmarkStart w:name="z74"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адамдарына – 100 000 (жүз мың) теңге мөлшерінде;</w:t>
      </w:r>
    </w:p>
    <w:bookmarkEnd w:id="59"/>
    <w:bookmarkStart w:name="z75"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0"/>
    <w:bookmarkStart w:name="z76"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61"/>
    <w:bookmarkStart w:name="z77" w:id="62"/>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2"/>
    <w:bookmarkStart w:name="z78" w:id="6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3"/>
    <w:bookmarkStart w:name="z79"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4"/>
    <w:bookmarkStart w:name="z80" w:id="6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65"/>
    <w:bookmarkStart w:name="z81" w:id="6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адамдарына – 60 000 (алпыс мың) теңге мөлшерінде;</w:t>
      </w:r>
    </w:p>
    <w:bookmarkEnd w:id="66"/>
    <w:bookmarkStart w:name="z82" w:id="67"/>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67"/>
    <w:bookmarkStart w:name="z83" w:id="6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68"/>
    <w:bookmarkStart w:name="z84" w:id="6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69"/>
    <w:bookmarkStart w:name="z85" w:id="70"/>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70"/>
    <w:bookmarkStart w:name="z86" w:id="71"/>
    <w:p>
      <w:pPr>
        <w:spacing w:after="0"/>
        <w:ind w:left="0"/>
        <w:jc w:val="both"/>
      </w:pPr>
      <w:r>
        <w:rPr>
          <w:rFonts w:ascii="Times New Roman"/>
          <w:b w:val="false"/>
          <w:i w:val="false"/>
          <w:color w:val="000000"/>
          <w:sz w:val="28"/>
        </w:rPr>
        <w:t>
      5) 31 мамыр – Саяси қуғын-сүргін және ашаршылық құрбандарын еске алу күніне:</w:t>
      </w:r>
    </w:p>
    <w:bookmarkEnd w:id="71"/>
    <w:bookmarkStart w:name="z87" w:id="72"/>
    <w:p>
      <w:pPr>
        <w:spacing w:after="0"/>
        <w:ind w:left="0"/>
        <w:jc w:val="both"/>
      </w:pPr>
      <w:r>
        <w:rPr>
          <w:rFonts w:ascii="Times New Roman"/>
          <w:b w:val="false"/>
          <w:i w:val="false"/>
          <w:color w:val="000000"/>
          <w:sz w:val="28"/>
        </w:rPr>
        <w:t>
      бұрынғы КСР Одағы аумағында саяси қуғын-сүргіндерге тікелей ұшыраған және қазіргі уақытта Қазақстан Республикасының азаматы болып табылатын адамдарға –15 (он бес) айлық есептік көрсеткіш мөлшерінде;</w:t>
      </w:r>
    </w:p>
    <w:bookmarkEnd w:id="72"/>
    <w:bookmarkStart w:name="z88" w:id="73"/>
    <w:p>
      <w:pPr>
        <w:spacing w:after="0"/>
        <w:ind w:left="0"/>
        <w:jc w:val="both"/>
      </w:pPr>
      <w:r>
        <w:rPr>
          <w:rFonts w:ascii="Times New Roman"/>
          <w:b w:val="false"/>
          <w:i w:val="false"/>
          <w:color w:val="000000"/>
          <w:sz w:val="28"/>
        </w:rPr>
        <w:t>
      Қазақстан Республикасының қазiргi аумағында өздерiне қуғын-сүргiндер қолданылғанға дейiн тұрақты өмiр сүрген адамдарға – 15 (он бес) айлық есептік көрсеткіш мөлшерінде:</w:t>
      </w:r>
    </w:p>
    <w:bookmarkEnd w:id="73"/>
    <w:bookmarkStart w:name="z89" w:id="74"/>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74"/>
    <w:bookmarkStart w:name="z90" w:id="75"/>
    <w:p>
      <w:pPr>
        <w:spacing w:after="0"/>
        <w:ind w:left="0"/>
        <w:jc w:val="both"/>
      </w:pPr>
      <w:r>
        <w:rPr>
          <w:rFonts w:ascii="Times New Roman"/>
          <w:b w:val="false"/>
          <w:i w:val="false"/>
          <w:color w:val="000000"/>
          <w:sz w:val="28"/>
        </w:rPr>
        <w:t>
      екінші дүниежүзілік соғыс кезінде (жай адамдар мен әскери қызметшілерді) тұрақты армия әскери трибуналдарының айыптауы;</w:t>
      </w:r>
    </w:p>
    <w:bookmarkEnd w:id="75"/>
    <w:bookmarkStart w:name="z91" w:id="76"/>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w:t>
      </w:r>
    </w:p>
    <w:bookmarkEnd w:id="76"/>
    <w:bookmarkStart w:name="z92" w:id="77"/>
    <w:p>
      <w:pPr>
        <w:spacing w:after="0"/>
        <w:ind w:left="0"/>
        <w:jc w:val="both"/>
      </w:pPr>
      <w:r>
        <w:rPr>
          <w:rFonts w:ascii="Times New Roman"/>
          <w:b w:val="false"/>
          <w:i w:val="false"/>
          <w:color w:val="000000"/>
          <w:sz w:val="28"/>
        </w:rPr>
        <w:t>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 Iшкi iстер халық комиссариаты - Мемлекет Қауiпсiздiгі министрлiгi - Iшкi iстер министрлiгi жанындағы айрықша кеңестiң, Кеңестік Социалистік Республикалар Одағы Прокуратурасы мен Кеңестік Социалистік Республикалар Одағы ішкi iстер халық комиссариатының Тергеу Істері жөніндегі комиссиясының және басқа органдар шешiмдерi бойынша қолдануы;</w:t>
      </w:r>
    </w:p>
    <w:bookmarkEnd w:id="77"/>
    <w:bookmarkStart w:name="z93" w:id="78"/>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78"/>
    <w:bookmarkStart w:name="z94" w:id="79"/>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79"/>
    <w:bookmarkStart w:name="z95" w:id="80"/>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80"/>
    <w:bookmarkStart w:name="z96" w:id="8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81"/>
    <w:bookmarkStart w:name="z97"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2"/>
    <w:bookmarkStart w:name="z98" w:id="8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3"/>
    <w:bookmarkStart w:name="z99" w:id="8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w:t>
      </w:r>
    </w:p>
    <w:bookmarkEnd w:id="84"/>
    <w:bookmarkStart w:name="z100" w:id="8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85"/>
    <w:bookmarkStart w:name="z101" w:id="86"/>
    <w:p>
      <w:pPr>
        <w:spacing w:after="0"/>
        <w:ind w:left="0"/>
        <w:jc w:val="both"/>
      </w:pPr>
      <w:r>
        <w:rPr>
          <w:rFonts w:ascii="Times New Roman"/>
          <w:b w:val="false"/>
          <w:i w:val="false"/>
          <w:color w:val="000000"/>
          <w:sz w:val="28"/>
        </w:rPr>
        <w:t>
      7) 30 тамыз – Қазақстан Республикасының Конституция күні:</w:t>
      </w:r>
    </w:p>
    <w:bookmarkEnd w:id="86"/>
    <w:bookmarkStart w:name="z102" w:id="87"/>
    <w:p>
      <w:pPr>
        <w:spacing w:after="0"/>
        <w:ind w:left="0"/>
        <w:jc w:val="both"/>
      </w:pPr>
      <w:r>
        <w:rPr>
          <w:rFonts w:ascii="Times New Roman"/>
          <w:b w:val="false"/>
          <w:i w:val="false"/>
          <w:color w:val="000000"/>
          <w:sz w:val="28"/>
        </w:rPr>
        <w:t>
      Қазақстан Республикасы алдындағы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азаматтарына-10 (он) айлық есептік көрсеткіш мөлшерінде;</w:t>
      </w:r>
    </w:p>
    <w:bookmarkEnd w:id="87"/>
    <w:bookmarkStart w:name="z103" w:id="88"/>
    <w:p>
      <w:pPr>
        <w:spacing w:after="0"/>
        <w:ind w:left="0"/>
        <w:jc w:val="both"/>
      </w:pPr>
      <w:r>
        <w:rPr>
          <w:rFonts w:ascii="Times New Roman"/>
          <w:b w:val="false"/>
          <w:i w:val="false"/>
          <w:color w:val="000000"/>
          <w:sz w:val="28"/>
        </w:rPr>
        <w:t>
      Социалистік Еңбек Ерлеріне, үш дәрежелі Даңқ орденінің кавалерлеріне, үш дәрежелі Еңбек Даңқы орденінің иегерлеріне – 10 (он) айлық есептік көрсеткіш мөлшерінде;</w:t>
      </w:r>
    </w:p>
    <w:bookmarkEnd w:id="88"/>
    <w:bookmarkStart w:name="z104" w:id="89"/>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 мөлшерінде;</w:t>
      </w:r>
    </w:p>
    <w:bookmarkEnd w:id="89"/>
    <w:bookmarkStart w:name="z105" w:id="90"/>
    <w:p>
      <w:pPr>
        <w:spacing w:after="0"/>
        <w:ind w:left="0"/>
        <w:jc w:val="both"/>
      </w:pPr>
      <w:r>
        <w:rPr>
          <w:rFonts w:ascii="Times New Roman"/>
          <w:b w:val="false"/>
          <w:i w:val="false"/>
          <w:color w:val="000000"/>
          <w:sz w:val="28"/>
        </w:rPr>
        <w:t>
      8) Тәуелсіздік күні – 16 желтоқсан:</w:t>
      </w:r>
    </w:p>
    <w:bookmarkEnd w:id="90"/>
    <w:bookmarkStart w:name="z106" w:id="91"/>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жағдайда, осы оқиғаларда қасақана кісі өлтіргені және милиция қызметкерінің, халық жасағының өміріне қол сұғғаны үшін сотталған адамдарды қоспағанда, Қазақстан Республикасының аумағын құрайтын аумақта оларға қуғын-сүргін қолданылғанға дейін тұрақты тұратын адамдарға қылмыстық істерді қайта қарау тәртібі – 200 000 (екі жүз мың) теңге мөлшерінде.</w:t>
      </w:r>
    </w:p>
    <w:bookmarkEnd w:id="91"/>
    <w:bookmarkStart w:name="z107" w:id="92"/>
    <w:p>
      <w:pPr>
        <w:spacing w:after="0"/>
        <w:ind w:left="0"/>
        <w:jc w:val="both"/>
      </w:pPr>
      <w:r>
        <w:rPr>
          <w:rFonts w:ascii="Times New Roman"/>
          <w:b w:val="false"/>
          <w:i w:val="false"/>
          <w:color w:val="000000"/>
          <w:sz w:val="28"/>
        </w:rPr>
        <w:t>
      8. Әлеуметтік көмек келесі санаттағы азаматтардың жан басына шаққандағы орташа табысы есепке алынбай көрсетіледі:</w:t>
      </w:r>
    </w:p>
    <w:bookmarkEnd w:id="92"/>
    <w:bookmarkStart w:name="z108" w:id="93"/>
    <w:p>
      <w:pPr>
        <w:spacing w:after="0"/>
        <w:ind w:left="0"/>
        <w:jc w:val="both"/>
      </w:pPr>
      <w:r>
        <w:rPr>
          <w:rFonts w:ascii="Times New Roman"/>
          <w:b w:val="false"/>
          <w:i w:val="false"/>
          <w:color w:val="000000"/>
          <w:sz w:val="28"/>
        </w:rPr>
        <w:t>
      1) азаматқа (отбасына) дүлей апат немесе өрттің салдарынан өзіне немесе мүлкіне зиян келтірілген жағдайда, тұрғын үй иелерінің біріне бір рет 100 (жүз) айлық есептік көрсеткіш мөлшерінде (тұрғын үй), әлеуметтік көмек алуға өтініш беру мерзімі дүлей апаттың немесе өрттің фактісін растайтын құжаттың негізінде қажет болған кезден бастап алты айдан кешіктірілмей;</w:t>
      </w:r>
    </w:p>
    <w:bookmarkEnd w:id="93"/>
    <w:bookmarkStart w:name="z109" w:id="94"/>
    <w:p>
      <w:pPr>
        <w:spacing w:after="0"/>
        <w:ind w:left="0"/>
        <w:jc w:val="both"/>
      </w:pPr>
      <w:r>
        <w:rPr>
          <w:rFonts w:ascii="Times New Roman"/>
          <w:b w:val="false"/>
          <w:i w:val="false"/>
          <w:color w:val="000000"/>
          <w:sz w:val="28"/>
        </w:rPr>
        <w:t>
      2) әлеуметтік маңызы бар аурулардың және айналасындағыларға қауіп төндіретін аурулардың салдарынан тыныс-тіршілігі шектеулі адамдар, оның ішінде:</w:t>
      </w:r>
    </w:p>
    <w:bookmarkEnd w:id="94"/>
    <w:bookmarkStart w:name="z110" w:id="95"/>
    <w:p>
      <w:pPr>
        <w:spacing w:after="0"/>
        <w:ind w:left="0"/>
        <w:jc w:val="both"/>
      </w:pPr>
      <w:r>
        <w:rPr>
          <w:rFonts w:ascii="Times New Roman"/>
          <w:b w:val="false"/>
          <w:i w:val="false"/>
          <w:color w:val="000000"/>
          <w:sz w:val="28"/>
        </w:rPr>
        <w:t>
      туберкулез ауруымен диспансерлiк есепте тұрған адамдарға ай сайын 7 (жеті) айлық есептік көрсеткіш мөлшерінде;</w:t>
      </w:r>
    </w:p>
    <w:bookmarkEnd w:id="95"/>
    <w:bookmarkStart w:name="z111" w:id="96"/>
    <w:p>
      <w:pPr>
        <w:spacing w:after="0"/>
        <w:ind w:left="0"/>
        <w:jc w:val="both"/>
      </w:pPr>
      <w:r>
        <w:rPr>
          <w:rFonts w:ascii="Times New Roman"/>
          <w:b w:val="false"/>
          <w:i w:val="false"/>
          <w:color w:val="000000"/>
          <w:sz w:val="28"/>
        </w:rPr>
        <w:t>
      қатерлі ісіктен зардап шегетін адамдарға жылына 1 (бір) рет 10 (он) айлық есептік көрсеткіш мөлшерінде;</w:t>
      </w:r>
    </w:p>
    <w:bookmarkEnd w:id="96"/>
    <w:bookmarkStart w:name="z112" w:id="97"/>
    <w:p>
      <w:pPr>
        <w:spacing w:after="0"/>
        <w:ind w:left="0"/>
        <w:jc w:val="both"/>
      </w:pPr>
      <w:r>
        <w:rPr>
          <w:rFonts w:ascii="Times New Roman"/>
          <w:b w:val="false"/>
          <w:i w:val="false"/>
          <w:color w:val="000000"/>
          <w:sz w:val="28"/>
        </w:rPr>
        <w:t>
      диспансерлiк есепте тұрған адамның иммунитет тапшылығы вирусын жұқтырған балалардың ата-аналарына немесе өзге де заңды өкілдеріне ай сайын ең төмен күнкөріс деңгейінің 2 (екі) еселенген мөлшерінде;</w:t>
      </w:r>
    </w:p>
    <w:bookmarkEnd w:id="97"/>
    <w:bookmarkStart w:name="z113" w:id="98"/>
    <w:p>
      <w:pPr>
        <w:spacing w:after="0"/>
        <w:ind w:left="0"/>
        <w:jc w:val="both"/>
      </w:pPr>
      <w:r>
        <w:rPr>
          <w:rFonts w:ascii="Times New Roman"/>
          <w:b w:val="false"/>
          <w:i w:val="false"/>
          <w:color w:val="000000"/>
          <w:sz w:val="28"/>
        </w:rPr>
        <w:t>
      9. Әлеуметтік көмек мұқтаж азаматтардың жекелеген санаттарына адамның (отбасының) жан басына шаққандағы орташа табысы ең төменгі күнкөріс деңгейінің бір еселік мөлшерінің шегінен аспайтыны ескеріле отырып, жылына 1 (бір) рет 10 (он) айлық есептік көрсеткіш мөлшерінде, оның ішінде мұқтаж азаматтардың келесі санаттары бойынша көрсетіледі:</w:t>
      </w:r>
    </w:p>
    <w:bookmarkEnd w:id="98"/>
    <w:bookmarkStart w:name="z114" w:id="99"/>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шектеулі адамдарға; жергілікті өкілді органдар белгілеген шектен аспайтын жан басына шаққандағы орташа табысы бар адам (отбасы) ең төменгі күнкөріс деңгейіне еселенген қатынаста;</w:t>
      </w:r>
    </w:p>
    <w:bookmarkEnd w:id="99"/>
    <w:bookmarkStart w:name="z115" w:id="100"/>
    <w:p>
      <w:pPr>
        <w:spacing w:after="0"/>
        <w:ind w:left="0"/>
        <w:jc w:val="both"/>
      </w:pPr>
      <w:r>
        <w:rPr>
          <w:rFonts w:ascii="Times New Roman"/>
          <w:b w:val="false"/>
          <w:i w:val="false"/>
          <w:color w:val="000000"/>
          <w:sz w:val="28"/>
        </w:rPr>
        <w:t>
      жетім балаларға, ата-анасының қамқорлығынсыз қалған балаларға;</w:t>
      </w:r>
    </w:p>
    <w:bookmarkEnd w:id="100"/>
    <w:bookmarkStart w:name="z116" w:id="101"/>
    <w:p>
      <w:pPr>
        <w:spacing w:after="0"/>
        <w:ind w:left="0"/>
        <w:jc w:val="both"/>
      </w:pPr>
      <w:r>
        <w:rPr>
          <w:rFonts w:ascii="Times New Roman"/>
          <w:b w:val="false"/>
          <w:i w:val="false"/>
          <w:color w:val="000000"/>
          <w:sz w:val="28"/>
        </w:rPr>
        <w:t>
      жасы ұлғаюына байланысты өзіне-өзі қызмет көрсете алмайтын адамдарға;</w:t>
      </w:r>
    </w:p>
    <w:bookmarkEnd w:id="101"/>
    <w:bookmarkStart w:name="z117" w:id="102"/>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bookmarkEnd w:id="102"/>
    <w:bookmarkStart w:name="z118" w:id="103"/>
    <w:p>
      <w:pPr>
        <w:spacing w:after="0"/>
        <w:ind w:left="0"/>
        <w:jc w:val="both"/>
      </w:pPr>
      <w:r>
        <w:rPr>
          <w:rFonts w:ascii="Times New Roman"/>
          <w:b w:val="false"/>
          <w:i w:val="false"/>
          <w:color w:val="000000"/>
          <w:sz w:val="28"/>
        </w:rPr>
        <w:t>
      10. Әлеуметтік көмек азаматтардың келесі санаттарына кірістерді есепке алмай көрсетіледі:</w:t>
      </w:r>
    </w:p>
    <w:bookmarkEnd w:id="103"/>
    <w:bookmarkStart w:name="z119" w:id="104"/>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тіс протездеуге ақы төлеуге арналған Заңның 8-бабында көрсетілген басқа да адамдарға, бағалы металдар мен металл керамикадан, металл акрилден жасалған протездерден басқа, 70 (жетпіс) айлық есептік көрсеткіш мөлшерінде сомадан аспайтын үш жылда 1 (бір);</w:t>
      </w:r>
    </w:p>
    <w:bookmarkEnd w:id="104"/>
    <w:bookmarkStart w:name="z120" w:id="105"/>
    <w:p>
      <w:pPr>
        <w:spacing w:after="0"/>
        <w:ind w:left="0"/>
        <w:jc w:val="both"/>
      </w:pPr>
      <w:r>
        <w:rPr>
          <w:rFonts w:ascii="Times New Roman"/>
          <w:b w:val="false"/>
          <w:i w:val="false"/>
          <w:color w:val="000000"/>
          <w:sz w:val="28"/>
        </w:rPr>
        <w:t>
      Ұлы Отан соғысының ардагерлеріне, басқа мемлекеттер аумағындағы действий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Қазақстан Республикасының санаторийлерінде (профилакторийлерінде) санаторий-курорттық, өтініш берушінің тұрғылықты жері бойынша емдеу-алдын алу мекемесінің ұсынымдарына сәйкес, санаторий-курорттық емдеу құны мөлшерінде, жылына 1 (бір) рет бірақ 50 (елу) айлық есептік көрсеткіштен аспайтын санаторий-курорттық картадан үзінді көшірме ұсынумен;</w:t>
      </w:r>
    </w:p>
    <w:bookmarkEnd w:id="105"/>
    <w:bookmarkStart w:name="z121"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2 (екі) айлық есептік көрсеткіш мөлшерінде табыстарын есепке алмай, уәкілетті ұйым ұсынатын тізім бойынша азаматтардан өтініштер мен қоса берілетін құжаттарды талап етпей, коммуналдық қызметтерге және отын сатып алуға ақы төлеуге міндетті;</w:t>
      </w:r>
    </w:p>
    <w:bookmarkEnd w:id="106"/>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КСР Одағының ордендерімен және медальдарымен наградталған адамдарға және "Ардагерлер туралы" Заңның 8-бабында көрсетілген басқа да адамдарға осы Заңның 8-бабы бірінші бөлігінің 4) және 5) тармақшаларында көрсетілген адамдарды қоспағанда Семей ядролық полигоны аймағында зардап шеккен,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сондай-ақ мүгедектігі бар балаларды алып жүретін азаматтарға, 1 (бір) рет жөнелту станциясынан ауруханаға жатқызу орнына дейін және Қазақстан Республикасының аумағы бойынша теміржол (плацкарт вагон), автомобиль жолаушылар көлігімен (таксиден басқа) жол жүру құны мөлшерінде, қосымша құжаттар ұсынылған кезде;</w:t>
      </w:r>
    </w:p>
    <w:p>
      <w:pPr>
        <w:spacing w:after="0"/>
        <w:ind w:left="0"/>
        <w:jc w:val="both"/>
      </w:pPr>
      <w:r>
        <w:rPr>
          <w:rFonts w:ascii="Times New Roman"/>
          <w:b w:val="false"/>
          <w:i w:val="false"/>
          <w:color w:val="000000"/>
          <w:sz w:val="28"/>
        </w:rPr>
        <w:t>
      бірінші топтағы мүгедектігі бар адамдар үшін санаторлық-курорттық емделуге, уәкілетті ұйымның тізімі негізінде жеке көмекшінің еріп жүруіне жылына 1 рет 50 (елу) айлық есептік көрсеткіш мөлшерінде.</w:t>
      </w:r>
    </w:p>
    <w:p>
      <w:pPr>
        <w:spacing w:after="0"/>
        <w:ind w:left="0"/>
        <w:jc w:val="both"/>
      </w:pPr>
      <w:r>
        <w:rPr>
          <w:rFonts w:ascii="Times New Roman"/>
          <w:b w:val="false"/>
          <w:i w:val="false"/>
          <w:color w:val="000000"/>
          <w:sz w:val="28"/>
        </w:rPr>
        <w:t>
      11.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табысын есептеу қағидаларын бекіту туралы" 2023 жылғы 26 мамырдағы № 181 бұйрығымен бекітілген (Нормативтік құқықтық актілерді мемлекеттік тіркеу тізілімінде № 32609 болып тіркелген) адамның (отбасының) жан басына шаққандағы орташа табысы мемлекеттік атаулы әлеуметтік көмек алуға үміткер адамның (отбасының) жиынтық табысын есептеу қағидаларына сәйкес есептеледі.</w:t>
      </w:r>
    </w:p>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13.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жергілікті атқарушы органдарға және денсаулық сақтау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p>
      <w:pPr>
        <w:spacing w:after="0"/>
        <w:ind w:left="0"/>
        <w:jc w:val="both"/>
      </w:pPr>
      <w:r>
        <w:rPr>
          <w:rFonts w:ascii="Times New Roman"/>
          <w:b w:val="false"/>
          <w:i w:val="false"/>
          <w:color w:val="000000"/>
          <w:sz w:val="28"/>
        </w:rPr>
        <w:t>
      АЖ-де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негіздердің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Start w:name="z137" w:id="107"/>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07"/>
    <w:bookmarkStart w:name="z138"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39" w:id="109"/>
    <w:p>
      <w:pPr>
        <w:spacing w:after="0"/>
        <w:ind w:left="0"/>
        <w:jc w:val="both"/>
      </w:pPr>
      <w:r>
        <w:rPr>
          <w:rFonts w:ascii="Times New Roman"/>
          <w:b w:val="false"/>
          <w:i w:val="false"/>
          <w:color w:val="000000"/>
          <w:sz w:val="28"/>
        </w:rPr>
        <w:t>
      жетімдік, ата-ана қамқорлығының болмауы фактісін растайтын құжат; жасының егде тартуына байланысты өзіне-өзі күтім жасай алмау фактісін растайтын құжат;</w:t>
      </w:r>
    </w:p>
    <w:bookmarkEnd w:id="109"/>
    <w:bookmarkStart w:name="z140" w:id="110"/>
    <w:p>
      <w:pPr>
        <w:spacing w:after="0"/>
        <w:ind w:left="0"/>
        <w:jc w:val="both"/>
      </w:pPr>
      <w:r>
        <w:rPr>
          <w:rFonts w:ascii="Times New Roman"/>
          <w:b w:val="false"/>
          <w:i w:val="false"/>
          <w:color w:val="000000"/>
          <w:sz w:val="28"/>
        </w:rPr>
        <w:t>
      бас бостандығынан айыру орындарынан босату, пробация қызметінің есебінде болу фактісін растайтын құжат;</w:t>
      </w:r>
    </w:p>
    <w:bookmarkEnd w:id="110"/>
    <w:bookmarkStart w:name="z141" w:id="111"/>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1"/>
    <w:bookmarkStart w:name="z142" w:id="112"/>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осы Үлгілік қағидаларға 1-3-қосымшаға сәйкес нысан бойынша әлеуметтік көмек көрсетуге өтініш қабылдаудан бас тарту туралы қолхат беріледі.</w:t>
      </w:r>
    </w:p>
    <w:bookmarkEnd w:id="112"/>
    <w:bookmarkStart w:name="z143" w:id="113"/>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3"/>
    <w:bookmarkStart w:name="z144" w:id="114"/>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14"/>
    <w:bookmarkStart w:name="z145" w:id="115"/>
    <w:p>
      <w:pPr>
        <w:spacing w:after="0"/>
        <w:ind w:left="0"/>
        <w:jc w:val="both"/>
      </w:pPr>
      <w:r>
        <w:rPr>
          <w:rFonts w:ascii="Times New Roman"/>
          <w:b w:val="false"/>
          <w:i w:val="false"/>
          <w:color w:val="000000"/>
          <w:sz w:val="28"/>
        </w:rPr>
        <w:t>
      15.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15"/>
    <w:bookmarkStart w:name="z146" w:id="116"/>
    <w:p>
      <w:pPr>
        <w:spacing w:after="0"/>
        <w:ind w:left="0"/>
        <w:jc w:val="both"/>
      </w:pPr>
      <w:r>
        <w:rPr>
          <w:rFonts w:ascii="Times New Roman"/>
          <w:b w:val="false"/>
          <w:i w:val="false"/>
          <w:color w:val="000000"/>
          <w:sz w:val="28"/>
        </w:rPr>
        <w:t>
      Осы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16"/>
    <w:bookmarkStart w:name="z147" w:id="117"/>
    <w:p>
      <w:pPr>
        <w:spacing w:after="0"/>
        <w:ind w:left="0"/>
        <w:jc w:val="both"/>
      </w:pPr>
      <w:r>
        <w:rPr>
          <w:rFonts w:ascii="Times New Roman"/>
          <w:b w:val="false"/>
          <w:i w:val="false"/>
          <w:color w:val="000000"/>
          <w:sz w:val="28"/>
        </w:rPr>
        <w:t>
      16.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17"/>
    <w:bookmarkStart w:name="z148" w:id="118"/>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8"/>
    <w:bookmarkStart w:name="z149" w:id="119"/>
    <w:p>
      <w:pPr>
        <w:spacing w:after="0"/>
        <w:ind w:left="0"/>
        <w:jc w:val="both"/>
      </w:pPr>
      <w:r>
        <w:rPr>
          <w:rFonts w:ascii="Times New Roman"/>
          <w:b w:val="false"/>
          <w:i w:val="false"/>
          <w:color w:val="000000"/>
          <w:sz w:val="28"/>
        </w:rPr>
        <w:t>
      17.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9"/>
    <w:bookmarkStart w:name="z150" w:id="120"/>
    <w:p>
      <w:pPr>
        <w:spacing w:after="0"/>
        <w:ind w:left="0"/>
        <w:jc w:val="both"/>
      </w:pPr>
      <w:r>
        <w:rPr>
          <w:rFonts w:ascii="Times New Roman"/>
          <w:b w:val="false"/>
          <w:i w:val="false"/>
          <w:color w:val="000000"/>
          <w:sz w:val="28"/>
        </w:rPr>
        <w:t>
      18.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0"/>
    <w:bookmarkStart w:name="z151" w:id="121"/>
    <w:p>
      <w:pPr>
        <w:spacing w:after="0"/>
        <w:ind w:left="0"/>
        <w:jc w:val="both"/>
      </w:pPr>
      <w:r>
        <w:rPr>
          <w:rFonts w:ascii="Times New Roman"/>
          <w:b w:val="false"/>
          <w:i w:val="false"/>
          <w:color w:val="000000"/>
          <w:sz w:val="28"/>
        </w:rPr>
        <w:t>
      19.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1"/>
    <w:bookmarkStart w:name="z152" w:id="122"/>
    <w:p>
      <w:pPr>
        <w:spacing w:after="0"/>
        <w:ind w:left="0"/>
        <w:jc w:val="both"/>
      </w:pPr>
      <w:r>
        <w:rPr>
          <w:rFonts w:ascii="Times New Roman"/>
          <w:b w:val="false"/>
          <w:i w:val="false"/>
          <w:color w:val="000000"/>
          <w:sz w:val="28"/>
        </w:rPr>
        <w:t>
      20.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22"/>
    <w:bookmarkStart w:name="z153" w:id="123"/>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23"/>
    <w:bookmarkStart w:name="z154" w:id="124"/>
    <w:p>
      <w:pPr>
        <w:spacing w:after="0"/>
        <w:ind w:left="0"/>
        <w:jc w:val="both"/>
      </w:pPr>
      <w:r>
        <w:rPr>
          <w:rFonts w:ascii="Times New Roman"/>
          <w:b w:val="false"/>
          <w:i w:val="false"/>
          <w:color w:val="000000"/>
          <w:sz w:val="28"/>
        </w:rPr>
        <w:t>
      Осы Қағидалардың 15 және 16-тармақтарында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4"/>
    <w:bookmarkStart w:name="z155" w:id="12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25"/>
    <w:bookmarkStart w:name="z156" w:id="12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26"/>
    <w:bookmarkStart w:name="z157" w:id="127"/>
    <w:p>
      <w:pPr>
        <w:spacing w:after="0"/>
        <w:ind w:left="0"/>
        <w:jc w:val="both"/>
      </w:pPr>
      <w:r>
        <w:rPr>
          <w:rFonts w:ascii="Times New Roman"/>
          <w:b w:val="false"/>
          <w:i w:val="false"/>
          <w:color w:val="000000"/>
          <w:sz w:val="28"/>
        </w:rPr>
        <w:t>
      ақпараттық жүйелерді пайдалану;</w:t>
      </w:r>
    </w:p>
    <w:bookmarkEnd w:id="127"/>
    <w:bookmarkStart w:name="z158" w:id="12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28"/>
    <w:bookmarkStart w:name="z159" w:id="12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29"/>
    <w:bookmarkStart w:name="z160" w:id="130"/>
    <w:p>
      <w:pPr>
        <w:spacing w:after="0"/>
        <w:ind w:left="0"/>
        <w:jc w:val="both"/>
      </w:pPr>
      <w:r>
        <w:rPr>
          <w:rFonts w:ascii="Times New Roman"/>
          <w:b w:val="false"/>
          <w:i w:val="false"/>
          <w:color w:val="000000"/>
          <w:sz w:val="28"/>
        </w:rPr>
        <w:t>
      21. Мынадай:</w:t>
      </w:r>
    </w:p>
    <w:bookmarkEnd w:id="130"/>
    <w:bookmarkStart w:name="z161" w:id="13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31"/>
    <w:bookmarkStart w:name="z162" w:id="132"/>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32"/>
    <w:bookmarkStart w:name="z163" w:id="133"/>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33"/>
    <w:bookmarkStart w:name="z164" w:id="134"/>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34"/>
    <w:bookmarkStart w:name="z165" w:id="135"/>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айқындалған (нормативтік құқықтық актілерді мемлекеттік тіркеу тізілімінде № 22394 болып тіркелген).</w:t>
      </w:r>
    </w:p>
    <w:bookmarkEnd w:id="135"/>
    <w:bookmarkStart w:name="z166" w:id="136"/>
    <w:p>
      <w:pPr>
        <w:spacing w:after="0"/>
        <w:ind w:left="0"/>
        <w:jc w:val="both"/>
      </w:pPr>
      <w:r>
        <w:rPr>
          <w:rFonts w:ascii="Times New Roman"/>
          <w:b w:val="false"/>
          <w:i w:val="false"/>
          <w:color w:val="000000"/>
          <w:sz w:val="28"/>
        </w:rPr>
        <w:t>
      24. Әлеуметтік көмек көрсетуге арналған шығыстарды қаржыландыру ағымдағы қаржы жылына Жамбыл ауданының бюджетінде көзделген қаражат шегінде жүзеге асырылады.</w:t>
      </w:r>
    </w:p>
    <w:bookmarkEnd w:id="136"/>
    <w:bookmarkStart w:name="z167" w:id="137"/>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37"/>
    <w:bookmarkStart w:name="z168" w:id="13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38"/>
    <w:bookmarkStart w:name="z169" w:id="139"/>
    <w:p>
      <w:pPr>
        <w:spacing w:after="0"/>
        <w:ind w:left="0"/>
        <w:jc w:val="both"/>
      </w:pPr>
      <w:r>
        <w:rPr>
          <w:rFonts w:ascii="Times New Roman"/>
          <w:b w:val="false"/>
          <w:i w:val="false"/>
          <w:color w:val="000000"/>
          <w:sz w:val="28"/>
        </w:rPr>
        <w:t>
      25. Әлеуметтік көмек келесі жағдайларда тоқтатылады:</w:t>
      </w:r>
    </w:p>
    <w:bookmarkEnd w:id="139"/>
    <w:bookmarkStart w:name="z170" w:id="140"/>
    <w:p>
      <w:pPr>
        <w:spacing w:after="0"/>
        <w:ind w:left="0"/>
        <w:jc w:val="both"/>
      </w:pPr>
      <w:r>
        <w:rPr>
          <w:rFonts w:ascii="Times New Roman"/>
          <w:b w:val="false"/>
          <w:i w:val="false"/>
          <w:color w:val="000000"/>
          <w:sz w:val="28"/>
        </w:rPr>
        <w:t>
      1) алушы қайтыс болған;</w:t>
      </w:r>
    </w:p>
    <w:bookmarkEnd w:id="140"/>
    <w:bookmarkStart w:name="z171" w:id="141"/>
    <w:p>
      <w:pPr>
        <w:spacing w:after="0"/>
        <w:ind w:left="0"/>
        <w:jc w:val="both"/>
      </w:pPr>
      <w:r>
        <w:rPr>
          <w:rFonts w:ascii="Times New Roman"/>
          <w:b w:val="false"/>
          <w:i w:val="false"/>
          <w:color w:val="000000"/>
          <w:sz w:val="28"/>
        </w:rPr>
        <w:t>
      2) алушының Жамбыл ауданының шегінен тыс тұрақты тұруға кеткен;</w:t>
      </w:r>
    </w:p>
    <w:bookmarkEnd w:id="141"/>
    <w:bookmarkStart w:name="z172" w:id="142"/>
    <w:p>
      <w:pPr>
        <w:spacing w:after="0"/>
        <w:ind w:left="0"/>
        <w:jc w:val="both"/>
      </w:pPr>
      <w:r>
        <w:rPr>
          <w:rFonts w:ascii="Times New Roman"/>
          <w:b w:val="false"/>
          <w:i w:val="false"/>
          <w:color w:val="000000"/>
          <w:sz w:val="28"/>
        </w:rPr>
        <w:t>
      3) алушы мемлекеттiк немесе жеке медициналық-әлеуметтiк мекемелерге тұруға жiберілген;</w:t>
      </w:r>
    </w:p>
    <w:bookmarkEnd w:id="142"/>
    <w:bookmarkStart w:name="z173" w:id="143"/>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жүзеге асырылады.</w:t>
      </w:r>
    </w:p>
    <w:bookmarkEnd w:id="143"/>
    <w:bookmarkStart w:name="z174" w:id="14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44"/>
    <w:bookmarkStart w:name="z175" w:id="145"/>
    <w:p>
      <w:pPr>
        <w:spacing w:after="0"/>
        <w:ind w:left="0"/>
        <w:jc w:val="both"/>
      </w:pPr>
      <w:r>
        <w:rPr>
          <w:rFonts w:ascii="Times New Roman"/>
          <w:b w:val="false"/>
          <w:i w:val="false"/>
          <w:color w:val="000000"/>
          <w:sz w:val="28"/>
        </w:rPr>
        <w:t>
      Осы тармақтың 3) тармақшасы осы Қағидалардың 6-тармағының 1) және 2) тармақшаларында көрсетілген негіздер бойынша тағайындалған әлеуметтік көмек төлеуге қолданылмайды.</w:t>
      </w:r>
    </w:p>
    <w:bookmarkEnd w:id="145"/>
    <w:bookmarkStart w:name="z176" w:id="14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46"/>
    <w:bookmarkStart w:name="z177" w:id="14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47"/>
    <w:bookmarkStart w:name="z178" w:id="148"/>
    <w:p>
      <w:pPr>
        <w:spacing w:after="0"/>
        <w:ind w:left="0"/>
        <w:jc w:val="both"/>
      </w:pPr>
      <w:r>
        <w:rPr>
          <w:rFonts w:ascii="Times New Roman"/>
          <w:b w:val="false"/>
          <w:i w:val="false"/>
          <w:color w:val="000000"/>
          <w:sz w:val="28"/>
        </w:rPr>
        <w:t>
      26.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48"/>
    <w:bookmarkStart w:name="z179" w:id="149"/>
    <w:p>
      <w:pPr>
        <w:spacing w:after="0"/>
        <w:ind w:left="0"/>
        <w:jc w:val="both"/>
      </w:pPr>
      <w:r>
        <w:rPr>
          <w:rFonts w:ascii="Times New Roman"/>
          <w:b w:val="false"/>
          <w:i w:val="false"/>
          <w:color w:val="000000"/>
          <w:sz w:val="28"/>
        </w:rPr>
        <w:t>
      27.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9"/>
    <w:bookmarkStart w:name="z180" w:id="150"/>
    <w:p>
      <w:pPr>
        <w:spacing w:after="0"/>
        <w:ind w:left="0"/>
        <w:jc w:val="both"/>
      </w:pPr>
      <w:r>
        <w:rPr>
          <w:rFonts w:ascii="Times New Roman"/>
          <w:b w:val="false"/>
          <w:i w:val="false"/>
          <w:color w:val="000000"/>
          <w:sz w:val="28"/>
        </w:rPr>
        <w:t>
      28.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50"/>
    <w:bookmarkStart w:name="z181" w:id="151"/>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51"/>
    <w:bookmarkStart w:name="z182" w:id="152"/>
    <w:p>
      <w:pPr>
        <w:spacing w:after="0"/>
        <w:ind w:left="0"/>
        <w:jc w:val="both"/>
      </w:pPr>
      <w:r>
        <w:rPr>
          <w:rFonts w:ascii="Times New Roman"/>
          <w:b w:val="false"/>
          <w:i w:val="false"/>
          <w:color w:val="000000"/>
          <w:sz w:val="28"/>
        </w:rPr>
        <w:t>
      29.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52"/>
    <w:bookmarkStart w:name="z183" w:id="153"/>
    <w:p>
      <w:pPr>
        <w:spacing w:after="0"/>
        <w:ind w:left="0"/>
        <w:jc w:val="both"/>
      </w:pPr>
      <w:r>
        <w:rPr>
          <w:rFonts w:ascii="Times New Roman"/>
          <w:b w:val="false"/>
          <w:i w:val="false"/>
          <w:color w:val="000000"/>
          <w:sz w:val="28"/>
        </w:rPr>
        <w:t>
      30. Әлеуметтік көмек көрсету жөніндегі уәкілетті орган қабылдаған әлеуметтік көмек көрсету туралы шешімнің негізінде мемлекеттік корпорация әлеуметтік көмек төлеуге бюджет қаражатына сұраныс қалыптастырады: біржолғы төлемдер бойынша – күн сайын;</w:t>
      </w:r>
    </w:p>
    <w:bookmarkEnd w:id="153"/>
    <w:bookmarkStart w:name="z184" w:id="154"/>
    <w:p>
      <w:pPr>
        <w:spacing w:after="0"/>
        <w:ind w:left="0"/>
        <w:jc w:val="both"/>
      </w:pPr>
      <w:r>
        <w:rPr>
          <w:rFonts w:ascii="Times New Roman"/>
          <w:b w:val="false"/>
          <w:i w:val="false"/>
          <w:color w:val="000000"/>
          <w:sz w:val="28"/>
        </w:rPr>
        <w:t>
      ай сайынғы төлемдер бойынша-төлем айының алдындағы айдың 29-күніне.</w:t>
      </w:r>
    </w:p>
    <w:bookmarkEnd w:id="154"/>
    <w:bookmarkStart w:name="z185" w:id="155"/>
    <w:p>
      <w:pPr>
        <w:spacing w:after="0"/>
        <w:ind w:left="0"/>
        <w:jc w:val="both"/>
      </w:pPr>
      <w:r>
        <w:rPr>
          <w:rFonts w:ascii="Times New Roman"/>
          <w:b w:val="false"/>
          <w:i w:val="false"/>
          <w:color w:val="000000"/>
          <w:sz w:val="28"/>
        </w:rPr>
        <w:t>
      31.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55"/>
    <w:bookmarkStart w:name="z186" w:id="15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56"/>
    <w:bookmarkStart w:name="z187" w:id="157"/>
    <w:p>
      <w:pPr>
        <w:spacing w:after="0"/>
        <w:ind w:left="0"/>
        <w:jc w:val="both"/>
      </w:pPr>
      <w:r>
        <w:rPr>
          <w:rFonts w:ascii="Times New Roman"/>
          <w:b w:val="false"/>
          <w:i w:val="false"/>
          <w:color w:val="000000"/>
          <w:sz w:val="28"/>
        </w:rPr>
        <w:t>
      32.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57"/>
    <w:bookmarkStart w:name="z188" w:id="158"/>
    <w:p>
      <w:pPr>
        <w:spacing w:after="0"/>
        <w:ind w:left="0"/>
        <w:jc w:val="both"/>
      </w:pPr>
      <w:r>
        <w:rPr>
          <w:rFonts w:ascii="Times New Roman"/>
          <w:b w:val="false"/>
          <w:i w:val="false"/>
          <w:color w:val="000000"/>
          <w:sz w:val="28"/>
        </w:rPr>
        <w:t>
      33.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58"/>
    <w:bookmarkStart w:name="z189" w:id="159"/>
    <w:p>
      <w:pPr>
        <w:spacing w:after="0"/>
        <w:ind w:left="0"/>
        <w:jc w:val="both"/>
      </w:pPr>
      <w:r>
        <w:rPr>
          <w:rFonts w:ascii="Times New Roman"/>
          <w:b w:val="false"/>
          <w:i w:val="false"/>
          <w:color w:val="000000"/>
          <w:sz w:val="28"/>
        </w:rPr>
        <w:t>
      34.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59"/>
    <w:bookmarkStart w:name="z190" w:id="160"/>
    <w:p>
      <w:pPr>
        <w:spacing w:after="0"/>
        <w:ind w:left="0"/>
        <w:jc w:val="both"/>
      </w:pPr>
      <w:r>
        <w:rPr>
          <w:rFonts w:ascii="Times New Roman"/>
          <w:b w:val="false"/>
          <w:i w:val="false"/>
          <w:color w:val="000000"/>
          <w:sz w:val="28"/>
        </w:rPr>
        <w:t>
      35.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шешіміне 2 қосымша</w:t>
            </w:r>
          </w:p>
        </w:tc>
      </w:tr>
    </w:tbl>
    <w:bookmarkStart w:name="z126" w:id="161"/>
    <w:p>
      <w:pPr>
        <w:spacing w:after="0"/>
        <w:ind w:left="0"/>
        <w:jc w:val="left"/>
      </w:pPr>
      <w:r>
        <w:rPr>
          <w:rFonts w:ascii="Times New Roman"/>
          <w:b/>
          <w:i w:val="false"/>
          <w:color w:val="000000"/>
        </w:rPr>
        <w:t xml:space="preserve"> Күші жойылды деп танылған Солтүстік Қазақстан облысы Жамбыл ауданы мәслихатының кейбір шешімдерінің тізбесі</w:t>
      </w:r>
    </w:p>
    <w:bookmarkEnd w:id="161"/>
    <w:bookmarkStart w:name="z127" w:id="162"/>
    <w:p>
      <w:pPr>
        <w:spacing w:after="0"/>
        <w:ind w:left="0"/>
        <w:jc w:val="both"/>
      </w:pPr>
      <w:r>
        <w:rPr>
          <w:rFonts w:ascii="Times New Roman"/>
          <w:b w:val="false"/>
          <w:i w:val="false"/>
          <w:color w:val="000000"/>
          <w:sz w:val="28"/>
        </w:rPr>
        <w:t xml:space="preserve">
      1.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Жамбыл аудандық мәслихатының 2015 жылғы 30 маусымдағы № 38/4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4146 болып тіркелген).</w:t>
      </w:r>
    </w:p>
    <w:bookmarkEnd w:id="162"/>
    <w:bookmarkStart w:name="z128" w:id="163"/>
    <w:p>
      <w:pPr>
        <w:spacing w:after="0"/>
        <w:ind w:left="0"/>
        <w:jc w:val="both"/>
      </w:pPr>
      <w:r>
        <w:rPr>
          <w:rFonts w:ascii="Times New Roman"/>
          <w:b w:val="false"/>
          <w:i w:val="false"/>
          <w:color w:val="000000"/>
          <w:sz w:val="28"/>
        </w:rPr>
        <w:t xml:space="preserve">
      2.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2017 жылғы 20 ақпандағы № 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4108 болып тіркелген).</w:t>
      </w:r>
    </w:p>
    <w:bookmarkEnd w:id="163"/>
    <w:bookmarkStart w:name="z129" w:id="164"/>
    <w:p>
      <w:pPr>
        <w:spacing w:after="0"/>
        <w:ind w:left="0"/>
        <w:jc w:val="both"/>
      </w:pPr>
      <w:r>
        <w:rPr>
          <w:rFonts w:ascii="Times New Roman"/>
          <w:b w:val="false"/>
          <w:i w:val="false"/>
          <w:color w:val="000000"/>
          <w:sz w:val="28"/>
        </w:rPr>
        <w:t xml:space="preserve">
      3.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2018 жылғы 27 желтоқсандағы </w:t>
      </w:r>
      <w:r>
        <w:rPr>
          <w:rFonts w:ascii="Times New Roman"/>
          <w:b w:val="false"/>
          <w:i w:val="false"/>
          <w:color w:val="000000"/>
          <w:sz w:val="28"/>
        </w:rPr>
        <w:t>№ 29/2</w:t>
      </w:r>
      <w:r>
        <w:rPr>
          <w:rFonts w:ascii="Times New Roman"/>
          <w:b w:val="false"/>
          <w:i w:val="false"/>
          <w:color w:val="000000"/>
          <w:sz w:val="28"/>
        </w:rPr>
        <w:t xml:space="preserve"> (нормативтік құқықтық актілерді мемлекеттік тіркеу тізілімінде № 5159 болып тіркелген).</w:t>
      </w:r>
    </w:p>
    <w:bookmarkEnd w:id="164"/>
    <w:bookmarkStart w:name="z130" w:id="165"/>
    <w:p>
      <w:pPr>
        <w:spacing w:after="0"/>
        <w:ind w:left="0"/>
        <w:jc w:val="both"/>
      </w:pPr>
      <w:r>
        <w:rPr>
          <w:rFonts w:ascii="Times New Roman"/>
          <w:b w:val="false"/>
          <w:i w:val="false"/>
          <w:color w:val="000000"/>
          <w:sz w:val="28"/>
        </w:rPr>
        <w:t xml:space="preserve">
      4.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2019 жылғы 24 қыркүйектегі </w:t>
      </w:r>
      <w:r>
        <w:rPr>
          <w:rFonts w:ascii="Times New Roman"/>
          <w:b w:val="false"/>
          <w:i w:val="false"/>
          <w:color w:val="000000"/>
          <w:sz w:val="28"/>
        </w:rPr>
        <w:t>№ 39/1</w:t>
      </w:r>
      <w:r>
        <w:rPr>
          <w:rFonts w:ascii="Times New Roman"/>
          <w:b w:val="false"/>
          <w:i w:val="false"/>
          <w:color w:val="000000"/>
          <w:sz w:val="28"/>
        </w:rPr>
        <w:t xml:space="preserve"> (нормативтік құқықтық актілерді мемлекеттік тіркеу тізілімінде № 5578 болып тіркелген).</w:t>
      </w:r>
    </w:p>
    <w:bookmarkEnd w:id="165"/>
    <w:bookmarkStart w:name="z131" w:id="166"/>
    <w:p>
      <w:pPr>
        <w:spacing w:after="0"/>
        <w:ind w:left="0"/>
        <w:jc w:val="both"/>
      </w:pPr>
      <w:r>
        <w:rPr>
          <w:rFonts w:ascii="Times New Roman"/>
          <w:b w:val="false"/>
          <w:i w:val="false"/>
          <w:color w:val="000000"/>
          <w:sz w:val="28"/>
        </w:rPr>
        <w:t xml:space="preserve">
      5.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2020 жылғы 27 наурыздағы </w:t>
      </w:r>
      <w:r>
        <w:rPr>
          <w:rFonts w:ascii="Times New Roman"/>
          <w:b w:val="false"/>
          <w:i w:val="false"/>
          <w:color w:val="000000"/>
          <w:sz w:val="28"/>
        </w:rPr>
        <w:t>№ 46/4</w:t>
      </w:r>
      <w:r>
        <w:rPr>
          <w:rFonts w:ascii="Times New Roman"/>
          <w:b w:val="false"/>
          <w:i w:val="false"/>
          <w:color w:val="000000"/>
          <w:sz w:val="28"/>
        </w:rPr>
        <w:t xml:space="preserve"> (нормативтік құқықтық актілерді мемлекеттік тіркеу тізілімінде № 6163 болып тіркелген).</w:t>
      </w:r>
    </w:p>
    <w:bookmarkEnd w:id="166"/>
    <w:bookmarkStart w:name="z132" w:id="167"/>
    <w:p>
      <w:pPr>
        <w:spacing w:after="0"/>
        <w:ind w:left="0"/>
        <w:jc w:val="both"/>
      </w:pPr>
      <w:r>
        <w:rPr>
          <w:rFonts w:ascii="Times New Roman"/>
          <w:b w:val="false"/>
          <w:i w:val="false"/>
          <w:color w:val="000000"/>
          <w:sz w:val="28"/>
        </w:rPr>
        <w:t xml:space="preserve">
      6.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2020 жылғы 25 желтоқсандағы </w:t>
      </w:r>
      <w:r>
        <w:rPr>
          <w:rFonts w:ascii="Times New Roman"/>
          <w:b w:val="false"/>
          <w:i w:val="false"/>
          <w:color w:val="000000"/>
          <w:sz w:val="28"/>
        </w:rPr>
        <w:t>№ 57/2</w:t>
      </w:r>
      <w:r>
        <w:rPr>
          <w:rFonts w:ascii="Times New Roman"/>
          <w:b w:val="false"/>
          <w:i w:val="false"/>
          <w:color w:val="000000"/>
          <w:sz w:val="28"/>
        </w:rPr>
        <w:t xml:space="preserve"> (нормативтік құқықтық актілерді мемлекеттік тіркеу тізілімінде № 6871 болып тіркелген).</w:t>
      </w:r>
    </w:p>
    <w:bookmarkEnd w:id="167"/>
    <w:bookmarkStart w:name="z133" w:id="168"/>
    <w:p>
      <w:pPr>
        <w:spacing w:after="0"/>
        <w:ind w:left="0"/>
        <w:jc w:val="both"/>
      </w:pPr>
      <w:r>
        <w:rPr>
          <w:rFonts w:ascii="Times New Roman"/>
          <w:b w:val="false"/>
          <w:i w:val="false"/>
          <w:color w:val="000000"/>
          <w:sz w:val="28"/>
        </w:rPr>
        <w:t xml:space="preserve">
      7.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2021 жылғы 24 қарашадағы № 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25475 болып тіркелген).</w:t>
      </w:r>
    </w:p>
    <w:bookmarkEnd w:id="168"/>
    <w:bookmarkStart w:name="z134" w:id="169"/>
    <w:p>
      <w:pPr>
        <w:spacing w:after="0"/>
        <w:ind w:left="0"/>
        <w:jc w:val="both"/>
      </w:pPr>
      <w:r>
        <w:rPr>
          <w:rFonts w:ascii="Times New Roman"/>
          <w:b w:val="false"/>
          <w:i w:val="false"/>
          <w:color w:val="000000"/>
          <w:sz w:val="28"/>
        </w:rPr>
        <w:t xml:space="preserve">
      8.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енгізу туралы" Солтүстік Қазақстан облысы Жамбыл ауданы мәслихатының 2022 жылғы 4 мамырдағы № 15/1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28056 болып тіркелген).</w:t>
      </w:r>
    </w:p>
    <w:bookmarkEnd w:id="169"/>
    <w:bookmarkStart w:name="z135" w:id="170"/>
    <w:p>
      <w:pPr>
        <w:spacing w:after="0"/>
        <w:ind w:left="0"/>
        <w:jc w:val="both"/>
      </w:pPr>
      <w:r>
        <w:rPr>
          <w:rFonts w:ascii="Times New Roman"/>
          <w:b w:val="false"/>
          <w:i w:val="false"/>
          <w:color w:val="000000"/>
          <w:sz w:val="28"/>
        </w:rPr>
        <w:t xml:space="preserve">
      9.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Жамбыл ауданы мәслихатының 2022 жылғы 26 желтоқсандағы № 22/3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31536 болып тіркелген).</w:t>
      </w:r>
    </w:p>
    <w:bookmarkEnd w:id="170"/>
    <w:bookmarkStart w:name="z136" w:id="171"/>
    <w:p>
      <w:pPr>
        <w:spacing w:after="0"/>
        <w:ind w:left="0"/>
        <w:jc w:val="both"/>
      </w:pPr>
      <w:r>
        <w:rPr>
          <w:rFonts w:ascii="Times New Roman"/>
          <w:b w:val="false"/>
          <w:i w:val="false"/>
          <w:color w:val="000000"/>
          <w:sz w:val="28"/>
        </w:rPr>
        <w:t xml:space="preserve">
      10. "Солтүстік Қазақстан облысы Жамбыл аудандық мәслихатының 2015 жылғы 30 маусымдағы № 38/4 "Солтүстік Қазақстан облысы Жамбыл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өзгерістер мен толықтыру енгізу туралы" Солтүстік Қазақстан облысы Жамбыл ауданы мәслихатының 2023 жылғы 7 маусымдағы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7529-15 болып тіркелген).</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