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f4a2" w14:textId="7e2f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17 мамырдағы № 3/22 шешімі. Солтүстік Қазақстан облысының Әділет департаментінде 2023 жылғы 23 мамырда № 7508-15 болып тіркелді. Күші жойылды - Солтүстік Қазақстан облысы Қызылжар аудандық мәслихатының 2023 жылғы 27 желтоқсандағы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27.12.2023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Қызылжар аудандық мәслихат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мамырдағы № 13/1 (Нормативтік құқықтық актілерді мемлекеттік тіркеу тізілімінде № 4184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жоғарыда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 ресми жариялаған күннен бастап он күнтізбелік күн аяқталған соң қолданысқа енгізіледі және 2023 жылғы 1 мамырдан бастап пайда болған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шешімімен бекітілген</w:t>
            </w:r>
          </w:p>
        </w:tc>
      </w:tr>
    </w:tbl>
    <w:bookmarkStart w:name="z18" w:id="4"/>
    <w:p>
      <w:pPr>
        <w:spacing w:after="0"/>
        <w:ind w:left="0"/>
        <w:jc w:val="left"/>
      </w:pPr>
      <w:r>
        <w:rPr>
          <w:rFonts w:ascii="Times New Roman"/>
          <w:b/>
          <w:i w:val="false"/>
          <w:color w:val="000000"/>
        </w:rPr>
        <w:t xml:space="preserve"> Солтүстік Қазақстан облысы Қызылжар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мүгедектігі бар адамдарды әлеуметтік қорғау туралы" Заңына, Қазақстан Республикасының "Ардагерлер туралы" Заңына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2"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8"/>
    <w:bookmarkStart w:name="z23"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Қызылжар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8" w:id="14"/>
    <w:p>
      <w:pPr>
        <w:spacing w:after="0"/>
        <w:ind w:left="0"/>
        <w:jc w:val="both"/>
      </w:pPr>
      <w:r>
        <w:rPr>
          <w:rFonts w:ascii="Times New Roman"/>
          <w:b w:val="false"/>
          <w:i w:val="false"/>
          <w:color w:val="000000"/>
          <w:sz w:val="28"/>
        </w:rPr>
        <w:t>
      7) уәкілетті орган - "Қызылжар аудандық жұмыспен қамту және әлеуметтік бағдарламалар бөлімі" коммуналдық мемлекеттік мекемесі;</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5"/>
    <w:bookmarkStart w:name="z30"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1" w:id="17"/>
    <w:p>
      <w:pPr>
        <w:spacing w:after="0"/>
        <w:ind w:left="0"/>
        <w:jc w:val="both"/>
      </w:pPr>
      <w:r>
        <w:rPr>
          <w:rFonts w:ascii="Times New Roman"/>
          <w:b w:val="false"/>
          <w:i w:val="false"/>
          <w:color w:val="000000"/>
          <w:sz w:val="28"/>
        </w:rPr>
        <w:t>
      3. Осы Қағидалар Солтүстік Қазақстан облысы Қызылжар ауданы аумағында тұрақты тұратын адамдарға таралады.</w:t>
      </w:r>
    </w:p>
    <w:bookmarkEnd w:id="17"/>
    <w:bookmarkStart w:name="z32" w:id="18"/>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16-бабында, "Ардагерлер туралы" Қазақстан Республикасының Заңы (бұдан әрі - Заң) 10-бабының 2) тармақшасында, 11-бабының 2) тармақшасында, 12-бабының 2) тармақшасында және 13-бабының 2) тармақшасында, 17-бабында көзделген әлеуметтік қолдау шаралары Қағидаларда белгіленген тәртіппен көрсетіледі.</w:t>
      </w:r>
    </w:p>
    <w:bookmarkEnd w:id="18"/>
    <w:bookmarkStart w:name="z33" w:id="19"/>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19"/>
    <w:bookmarkStart w:name="z34"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5" w:id="21"/>
    <w:p>
      <w:pPr>
        <w:spacing w:after="0"/>
        <w:ind w:left="0"/>
        <w:jc w:val="both"/>
      </w:pPr>
      <w:r>
        <w:rPr>
          <w:rFonts w:ascii="Times New Roman"/>
          <w:b w:val="false"/>
          <w:i w:val="false"/>
          <w:color w:val="000000"/>
          <w:sz w:val="28"/>
        </w:rPr>
        <w:t xml:space="preserve">
      6. Алушылар санаттарының тізбесі және әлеуметтік көмектің шекті мөлшерлері осы Қағидалармен бекітіледі. </w:t>
      </w:r>
    </w:p>
    <w:bookmarkEnd w:id="21"/>
    <w:bookmarkStart w:name="z36" w:id="22"/>
    <w:p>
      <w:pPr>
        <w:spacing w:after="0"/>
        <w:ind w:left="0"/>
        <w:jc w:val="both"/>
      </w:pPr>
      <w:r>
        <w:rPr>
          <w:rFonts w:ascii="Times New Roman"/>
          <w:b w:val="false"/>
          <w:i w:val="false"/>
          <w:color w:val="000000"/>
          <w:sz w:val="28"/>
        </w:rPr>
        <w:t>
      7. Мереке күндеріне біржолғы әлеуметтік көмек келесі санаттағы азаматтарға көрсетіледі:</w:t>
      </w:r>
    </w:p>
    <w:bookmarkEnd w:id="22"/>
    <w:bookmarkStart w:name="z37"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38"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- 10 (он) айлық есептік көрсеткіш мөлшерінде;</w:t>
      </w:r>
    </w:p>
    <w:bookmarkEnd w:id="24"/>
    <w:bookmarkStart w:name="z39"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40" w:id="26"/>
    <w:p>
      <w:pPr>
        <w:spacing w:after="0"/>
        <w:ind w:left="0"/>
        <w:jc w:val="both"/>
      </w:pPr>
      <w:r>
        <w:rPr>
          <w:rFonts w:ascii="Times New Roman"/>
          <w:b w:val="false"/>
          <w:i w:val="false"/>
          <w:color w:val="000000"/>
          <w:sz w:val="28"/>
        </w:rPr>
        <w:t>
      2) 7 мамыр – Отан қорғаушылар күніне:</w:t>
      </w:r>
    </w:p>
    <w:bookmarkEnd w:id="26"/>
    <w:bookmarkStart w:name="z41" w:id="2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7"/>
    <w:bookmarkStart w:name="z42" w:id="28"/>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8"/>
    <w:bookmarkStart w:name="z43" w:id="29"/>
    <w:p>
      <w:pPr>
        <w:spacing w:after="0"/>
        <w:ind w:left="0"/>
        <w:jc w:val="both"/>
      </w:pPr>
      <w:r>
        <w:rPr>
          <w:rFonts w:ascii="Times New Roman"/>
          <w:b w:val="false"/>
          <w:i w:val="false"/>
          <w:color w:val="000000"/>
          <w:sz w:val="28"/>
        </w:rPr>
        <w:t>
      3) 9 мамыр - Жеңіс күніне орай:</w:t>
      </w:r>
    </w:p>
    <w:bookmarkEnd w:id="29"/>
    <w:bookmarkStart w:name="z44" w:id="3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миллион бес жүз мың) теңге мөлшерінде;</w:t>
      </w:r>
    </w:p>
    <w:bookmarkEnd w:id="30"/>
    <w:bookmarkStart w:name="z45" w:id="3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31"/>
    <w:bookmarkStart w:name="z46"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2"/>
    <w:bookmarkStart w:name="z47"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3"/>
    <w:bookmarkStart w:name="z48"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4"/>
    <w:bookmarkStart w:name="z49"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5"/>
    <w:bookmarkStart w:name="z50" w:id="36"/>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6"/>
    <w:bookmarkStart w:name="z51"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37"/>
    <w:bookmarkStart w:name="z52"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8"/>
    <w:bookmarkStart w:name="z53"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9"/>
    <w:bookmarkStart w:name="z54"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40"/>
    <w:bookmarkStart w:name="z55"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41"/>
    <w:bookmarkStart w:name="z56"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42"/>
    <w:bookmarkStart w:name="z57"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3"/>
    <w:bookmarkStart w:name="z58"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 (он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35 (отыз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78" w:id="64"/>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4"/>
    <w:bookmarkStart w:name="z79" w:id="6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5"/>
    <w:bookmarkStart w:name="z80"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ауданның құрметті азаматтарына – 10 (он) айлық есептік көрсеткіш мөлшерінде біржолғы өтемақылар төленеді;</w:t>
      </w:r>
    </w:p>
    <w:bookmarkEnd w:id="66"/>
    <w:bookmarkStart w:name="z81"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82" w:id="6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8"/>
    <w:bookmarkStart w:name="z83" w:id="6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69"/>
    <w:bookmarkStart w:name="z84" w:id="7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0"/>
    <w:bookmarkStart w:name="z85" w:id="7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1"/>
    <w:bookmarkStart w:name="z86"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87" w:id="7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3"/>
    <w:bookmarkStart w:name="z88"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4"/>
    <w:bookmarkStart w:name="z89" w:id="7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90"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келесі негіздер бойынша көрсетіледі:</w:t>
      </w:r>
    </w:p>
    <w:bookmarkEnd w:id="77"/>
    <w:bookmarkStart w:name="z92" w:id="78"/>
    <w:p>
      <w:pPr>
        <w:spacing w:after="0"/>
        <w:ind w:left="0"/>
        <w:jc w:val="both"/>
      </w:pPr>
      <w:r>
        <w:rPr>
          <w:rFonts w:ascii="Times New Roman"/>
          <w:b w:val="false"/>
          <w:i w:val="false"/>
          <w:color w:val="000000"/>
          <w:sz w:val="28"/>
        </w:rPr>
        <w:t>
      жетімдiк және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болуы,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панасыздық (белгілі бір тұрғылықты жері жоқ адамдар), бас бостандығынан айыру орындарынан босату, пробация қызметінде есепте болу – біржолғы 10 (он) айлық есептік көрсеткіш мөлшерінде көрсетіледі.</w:t>
      </w:r>
    </w:p>
    <w:bookmarkEnd w:id="78"/>
    <w:bookmarkStart w:name="z93" w:id="79"/>
    <w:p>
      <w:pPr>
        <w:spacing w:after="0"/>
        <w:ind w:left="0"/>
        <w:jc w:val="both"/>
      </w:pPr>
      <w:r>
        <w:rPr>
          <w:rFonts w:ascii="Times New Roman"/>
          <w:b w:val="false"/>
          <w:i w:val="false"/>
          <w:color w:val="000000"/>
          <w:sz w:val="28"/>
        </w:rPr>
        <w:t>
      9. Әлеуметтік көмек өмірлік қиын жағдайда қалған келесі санаттағы азаматтарға табыстарын есепке алынып көрсетіледі:</w:t>
      </w:r>
    </w:p>
    <w:bookmarkEnd w:id="79"/>
    <w:bookmarkStart w:name="z94" w:id="80"/>
    <w:p>
      <w:pPr>
        <w:spacing w:after="0"/>
        <w:ind w:left="0"/>
        <w:jc w:val="both"/>
      </w:pPr>
      <w:r>
        <w:rPr>
          <w:rFonts w:ascii="Times New Roman"/>
          <w:b w:val="false"/>
          <w:i w:val="false"/>
          <w:color w:val="000000"/>
          <w:sz w:val="28"/>
        </w:rPr>
        <w:t>
      қатерлі ісікпен зардап шеккен адамдарға жартыжылдықта 1 рет – 10 (он) айлық есептік көрсеткіштер мөлшерінде.</w:t>
      </w:r>
    </w:p>
    <w:bookmarkEnd w:id="80"/>
    <w:bookmarkStart w:name="z95" w:id="81"/>
    <w:p>
      <w:pPr>
        <w:spacing w:after="0"/>
        <w:ind w:left="0"/>
        <w:jc w:val="both"/>
      </w:pPr>
      <w:r>
        <w:rPr>
          <w:rFonts w:ascii="Times New Roman"/>
          <w:b w:val="false"/>
          <w:i w:val="false"/>
          <w:color w:val="000000"/>
          <w:sz w:val="28"/>
        </w:rPr>
        <w:t>
      10. Әлеуметтік көмек өмірлік қиын жағдайда қалған азаматтардың келесі санаттарына табыстарын есепке алмай бір рет және (немесе) мерзімді (ай сайын) көрсетіледі:</w:t>
      </w:r>
    </w:p>
    <w:bookmarkEnd w:id="81"/>
    <w:bookmarkStart w:name="z96" w:id="82"/>
    <w:p>
      <w:pPr>
        <w:spacing w:after="0"/>
        <w:ind w:left="0"/>
        <w:jc w:val="both"/>
      </w:pPr>
      <w:r>
        <w:rPr>
          <w:rFonts w:ascii="Times New Roman"/>
          <w:b w:val="false"/>
          <w:i w:val="false"/>
          <w:color w:val="000000"/>
          <w:sz w:val="28"/>
        </w:rPr>
        <w:t>
      адамның иммун тапшылығы вирусынан (АИТВ) туындаған ауруы бар балаларға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ай сайын ең төменгі күнкөріс деңгейінің 2 (екі) еселенген мөлшерінде жәрдемақы төленеді;</w:t>
      </w:r>
    </w:p>
    <w:bookmarkEnd w:id="82"/>
    <w:bookmarkStart w:name="z97" w:id="83"/>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азаматқа (отбасына) не олардың мүлкіне зиян келтіргені бойынша - тұрғын үй (тұрғын үй құрылысы) меншік иелерінің біріне, біржолға – 100 (жүз) айлық есептік көрсеткіш мөлшерінде;</w:t>
      </w:r>
    </w:p>
    <w:bookmarkEnd w:id="83"/>
    <w:bookmarkStart w:name="z98" w:id="84"/>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 "Қызылжар аудандық ауруханасы" шаруашылық жүргізу құқығындағы коммуналдық мемлекеттік кәсіпорны ұсынған тізім негізінде амбулаториялық емделуде жүрген азаматтарға қосымша тамақтануға, ай сайын – 6 (алты)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ардагерлерінің, жеңілдіктер бойынша Ұлы Отан соғысының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және Заңның 4, 5, 6-баптарында және 7-бабының 3) тармақшасында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біржолға – 70 (жетпіс) айлық есептік көрсеткіш мөлшеріндегі сомадан аспайтын мөлшерде;</w:t>
      </w:r>
    </w:p>
    <w:bookmarkEnd w:id="85"/>
    <w:bookmarkStart w:name="z100" w:id="86"/>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ардагерлерінің, жеңілдіктер бойынша Ұлы Отан соғысының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және Заңның 4, 5, 6-баптарында және 7-бабының 3)тармақшасында көрсетілген басқа да адамдар Қазақстан Республикасының санаторийлерінде (профилакторийлерінде) санаторий-курорттық, өтініш берушінің тұрғылықты жері бойынша емдеу - алу мекемесінің ұсынымдарына сәйкес, санаторий-курорттық емдеу құны мөлшерінде, біржолға, бірақ 50 (елу) айлық есептік көрсеткіш мөлшерінен аспайтын санаторий-курорттық картадан үзінді көшірме ұсынуымен;</w:t>
      </w:r>
    </w:p>
    <w:bookmarkEnd w:id="86"/>
    <w:bookmarkStart w:name="z101" w:id="87"/>
    <w:p>
      <w:pPr>
        <w:spacing w:after="0"/>
        <w:ind w:left="0"/>
        <w:jc w:val="both"/>
      </w:pPr>
      <w:r>
        <w:rPr>
          <w:rFonts w:ascii="Times New Roman"/>
          <w:b w:val="false"/>
          <w:i w:val="false"/>
          <w:color w:val="000000"/>
          <w:sz w:val="28"/>
        </w:rPr>
        <w:t>
      Ұлы Отан соғысының ардагерлеріне коммуналдық қызметтерге және отын сатып алуға Үлгілік қағидалардың 13-тармағына сәйкес өтініш және ұсынылған құжаттар негізінде, сондай-ақ табыстарын есепке алмай, уәкілетті ұйым ұсынатын тізім бойынша 2 (екі) айлық есептік көрсеткіш мөлшерінде, ай сайын.</w:t>
      </w:r>
    </w:p>
    <w:bookmarkEnd w:id="87"/>
    <w:bookmarkStart w:name="z102" w:id="88"/>
    <w:p>
      <w:pPr>
        <w:spacing w:after="0"/>
        <w:ind w:left="0"/>
        <w:jc w:val="both"/>
      </w:pPr>
      <w:r>
        <w:rPr>
          <w:rFonts w:ascii="Times New Roman"/>
          <w:b w:val="false"/>
          <w:i w:val="false"/>
          <w:color w:val="000000"/>
          <w:sz w:val="28"/>
        </w:rPr>
        <w:t>
      11.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8"/>
    <w:bookmarkStart w:name="z103" w:id="89"/>
    <w:p>
      <w:pPr>
        <w:spacing w:after="0"/>
        <w:ind w:left="0"/>
        <w:jc w:val="left"/>
      </w:pPr>
      <w:r>
        <w:rPr>
          <w:rFonts w:ascii="Times New Roman"/>
          <w:b/>
          <w:i w:val="false"/>
          <w:color w:val="000000"/>
        </w:rPr>
        <w:t xml:space="preserve"> 3-тарау. Әлеуметтік көмек көрсету тәртібі</w:t>
      </w:r>
    </w:p>
    <w:bookmarkEnd w:id="89"/>
    <w:bookmarkStart w:name="z104" w:id="90"/>
    <w:p>
      <w:pPr>
        <w:spacing w:after="0"/>
        <w:ind w:left="0"/>
        <w:jc w:val="both"/>
      </w:pPr>
      <w:r>
        <w:rPr>
          <w:rFonts w:ascii="Times New Roman"/>
          <w:b w:val="false"/>
          <w:i w:val="false"/>
          <w:color w:val="000000"/>
          <w:sz w:val="28"/>
        </w:rPr>
        <w:t>
      12. Әлеуметтік көмек көрсету тәртібі, ұсынылған әлеуметтік көмекті тоқтату және қайтару үшін негіздер Үлгілік қағидаларға сәйкес айқындалады.</w:t>
      </w:r>
    </w:p>
    <w:bookmarkEnd w:id="90"/>
    <w:bookmarkStart w:name="z105" w:id="91"/>
    <w:p>
      <w:pPr>
        <w:spacing w:after="0"/>
        <w:ind w:left="0"/>
        <w:jc w:val="both"/>
      </w:pPr>
      <w:r>
        <w:rPr>
          <w:rFonts w:ascii="Times New Roman"/>
          <w:b w:val="false"/>
          <w:i w:val="false"/>
          <w:color w:val="000000"/>
          <w:sz w:val="28"/>
        </w:rPr>
        <w:t xml:space="preserve">
      13. Мереке күндеріне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Қызылжар ауданы әкімдігі бекітетін тізім бойынша көрсетіледі. </w:t>
      </w:r>
    </w:p>
    <w:bookmarkEnd w:id="91"/>
    <w:bookmarkStart w:name="z106" w:id="92"/>
    <w:p>
      <w:pPr>
        <w:spacing w:after="0"/>
        <w:ind w:left="0"/>
        <w:jc w:val="both"/>
      </w:pPr>
      <w:r>
        <w:rPr>
          <w:rFonts w:ascii="Times New Roman"/>
          <w:b w:val="false"/>
          <w:i w:val="false"/>
          <w:color w:val="000000"/>
          <w:sz w:val="28"/>
        </w:rPr>
        <w:t>
      14. Әлеуметтік көмек ұсынуға шығыстарды қаржыландыру Солтүстік Қазақстан облысы Қызылжар ауданы бюджетінде көзделген ағымдағы қаржы жылына арналған қаражат шегінде жүзеге асырылады.</w:t>
      </w:r>
    </w:p>
    <w:bookmarkEnd w:id="92"/>
    <w:bookmarkStart w:name="z107" w:id="93"/>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3"/>
    <w:bookmarkStart w:name="z108" w:id="94"/>
    <w:p>
      <w:pPr>
        <w:spacing w:after="0"/>
        <w:ind w:left="0"/>
        <w:jc w:val="both"/>
      </w:pPr>
      <w:r>
        <w:rPr>
          <w:rFonts w:ascii="Times New Roman"/>
          <w:b w:val="false"/>
          <w:i w:val="false"/>
          <w:color w:val="000000"/>
          <w:sz w:val="28"/>
        </w:rPr>
        <w:t>
      15.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4"/>
    <w:bookmarkStart w:name="z109" w:id="95"/>
    <w:p>
      <w:pPr>
        <w:spacing w:after="0"/>
        <w:ind w:left="0"/>
        <w:jc w:val="both"/>
      </w:pPr>
      <w:r>
        <w:rPr>
          <w:rFonts w:ascii="Times New Roman"/>
          <w:b w:val="false"/>
          <w:i w:val="false"/>
          <w:color w:val="000000"/>
          <w:sz w:val="28"/>
        </w:rPr>
        <w:t>
      16. Жәрдемақылардың артық төленген сомалары – ерікті түрде, ал бас тартқан жағдайда сот тәртібімен қайтарылуға жатады.</w:t>
      </w:r>
    </w:p>
    <w:bookmarkEnd w:id="95"/>
    <w:bookmarkStart w:name="z110" w:id="96"/>
    <w:p>
      <w:pPr>
        <w:spacing w:after="0"/>
        <w:ind w:left="0"/>
        <w:jc w:val="left"/>
      </w:pPr>
      <w:r>
        <w:rPr>
          <w:rFonts w:ascii="Times New Roman"/>
          <w:b/>
          <w:i w:val="false"/>
          <w:color w:val="000000"/>
        </w:rPr>
        <w:t xml:space="preserve"> 4-тарау. Әлеуметтік көмек көрсетуден бас тарту:</w:t>
      </w:r>
    </w:p>
    <w:bookmarkEnd w:id="96"/>
    <w:bookmarkStart w:name="z111" w:id="9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7"/>
    <w:bookmarkStart w:name="z112" w:id="9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98"/>
    <w:bookmarkStart w:name="z113" w:id="9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99"/>
    <w:bookmarkStart w:name="z114" w:id="100"/>
    <w:p>
      <w:pPr>
        <w:spacing w:after="0"/>
        <w:ind w:left="0"/>
        <w:jc w:val="both"/>
      </w:pPr>
      <w:r>
        <w:rPr>
          <w:rFonts w:ascii="Times New Roman"/>
          <w:b w:val="false"/>
          <w:i w:val="false"/>
          <w:color w:val="000000"/>
          <w:sz w:val="28"/>
        </w:rPr>
        <w:t>
      4. Өтініш берушінің толық мемлекеттік қамсыздандыру болуы.</w:t>
      </w:r>
    </w:p>
    <w:bookmarkEnd w:id="100"/>
    <w:bookmarkStart w:name="z115" w:id="101"/>
    <w:p>
      <w:pPr>
        <w:spacing w:after="0"/>
        <w:ind w:left="0"/>
        <w:jc w:val="left"/>
      </w:pPr>
      <w:r>
        <w:rPr>
          <w:rFonts w:ascii="Times New Roman"/>
          <w:b/>
          <w:i w:val="false"/>
          <w:color w:val="000000"/>
        </w:rPr>
        <w:t xml:space="preserve"> 5-тарау. Қорытынды ереже</w:t>
      </w:r>
    </w:p>
    <w:bookmarkEnd w:id="101"/>
    <w:bookmarkStart w:name="z116" w:id="102"/>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