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5207" w14:textId="7395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Мағжан Жұмабаев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21 сәуірдегі № 2-6 шешімі. Солтүстік Қазақстан облысының Әділет департаментінде 2023 жылғы 26 сәуірде № 7482-15 болып тіркелді. Күші жойылды - Солтүстік Қазақстан облысы Мағжан Жұмабаев ауданы мәслихатының 2023 жылғы 21 желтоқсандағы № 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Мағжан Жұмабаев ауданы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Мағжан Жұмабаев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Мағжан Жұмабаев ауданы бойынша туристерді орналастыру орындарында шетелдіктер үшін туристік жарнаның мөлшерлемелері 2023 жылғы 1 қаңтардан бастап 31 желтоқсанды қоса алғанда болу құнының 1 (бір) пайызы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