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596d1" w14:textId="9259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2020 жылғы 19 наурыздағы № 37-4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2023 жылғы 26 сәуірдегі № 3-2 шешімі. Солтүстік Қазақстан облысының Әділет департаментінде 2023 жылғы 3 мамырда № 7492-15 болып тіркелді. Күші жойылды - Солтүстік Қазақстан облысы Мағжан Жұмабаев ауданы мәслихатының 2023 жылғы 24 қазандағы № 7-3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24.10.2023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Мағжан Жұмабаев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Мағжан Жұмабаев ауданы мәслихатының 2020 жылғы 19 наурыздағы № 37-4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6137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37-4 шешіміне қосымша</w:t>
            </w:r>
          </w:p>
        </w:tc>
      </w:tr>
    </w:tbl>
    <w:bookmarkStart w:name="z20"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1" w:id="5"/>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 мүгедектігі бар адамдарды әлеуметтік қорғау туралы" Қазақстан Республикасының Заңы,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22" w:id="6"/>
    <w:p>
      <w:pPr>
        <w:spacing w:after="0"/>
        <w:ind w:left="0"/>
        <w:jc w:val="left"/>
      </w:pPr>
      <w:r>
        <w:rPr>
          <w:rFonts w:ascii="Times New Roman"/>
          <w:b/>
          <w:i w:val="false"/>
          <w:color w:val="000000"/>
        </w:rPr>
        <w:t xml:space="preserve"> 1-тарау. Жалпы ережелер</w:t>
      </w:r>
    </w:p>
    <w:bookmarkEnd w:id="6"/>
    <w:bookmarkStart w:name="z23"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25" w:id="9"/>
    <w:p>
      <w:pPr>
        <w:spacing w:after="0"/>
        <w:ind w:left="0"/>
        <w:jc w:val="both"/>
      </w:pPr>
      <w:r>
        <w:rPr>
          <w:rFonts w:ascii="Times New Roman"/>
          <w:b w:val="false"/>
          <w:i w:val="false"/>
          <w:color w:val="000000"/>
          <w:sz w:val="28"/>
        </w:rPr>
        <w:t xml:space="preserve">
      2) арнайы комиссия - өмірлік қиын жағдайдың туындауына байланысты әлеуметтік көмек көрсетуге үміткер адамның (отбасының) өтінішін қарау бойынша Мағжан Жұмабаев ауданы әкімінің шешімімен құрылатын комиссия; </w:t>
      </w:r>
    </w:p>
    <w:bookmarkEnd w:id="9"/>
    <w:bookmarkStart w:name="z26" w:id="10"/>
    <w:p>
      <w:pPr>
        <w:spacing w:after="0"/>
        <w:ind w:left="0"/>
        <w:jc w:val="both"/>
      </w:pPr>
      <w:r>
        <w:rPr>
          <w:rFonts w:ascii="Times New Roman"/>
          <w:b w:val="false"/>
          <w:i w:val="false"/>
          <w:color w:val="000000"/>
          <w:sz w:val="28"/>
        </w:rPr>
        <w:t>
      3) ең төмен күнкөріс деңгей - Солтүстік Қазақстан облысы бойынша статистика органдары есептейтін мөлшері бойынша ең төмен тұтыну себетінің құнына тең, бір адамға қажетті ең төмен ақшалай кіріс;</w:t>
      </w:r>
    </w:p>
    <w:bookmarkEnd w:id="10"/>
    <w:bookmarkStart w:name="z27"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8"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9"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30" w:id="14"/>
    <w:p>
      <w:pPr>
        <w:spacing w:after="0"/>
        <w:ind w:left="0"/>
        <w:jc w:val="both"/>
      </w:pPr>
      <w:r>
        <w:rPr>
          <w:rFonts w:ascii="Times New Roman"/>
          <w:b w:val="false"/>
          <w:i w:val="false"/>
          <w:color w:val="000000"/>
          <w:sz w:val="28"/>
        </w:rPr>
        <w:t>
      7) уәкілетті орган - "Солтүстік Қазақстан облысы Мағжан Жұмабаев ауданы әкімдігінің жұмыспен қамту және әлеуметтік бағдарламалар бөлімі" коммуналдық мемлекеттік мекемесі;</w:t>
      </w:r>
    </w:p>
    <w:bookmarkEnd w:id="14"/>
    <w:bookmarkStart w:name="z31"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қала және ауылдық округтер әкімінің шешімімен құрылатын комиссия;</w:t>
      </w:r>
    </w:p>
    <w:bookmarkEnd w:id="15"/>
    <w:bookmarkStart w:name="z32"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3" w:id="17"/>
    <w:p>
      <w:pPr>
        <w:spacing w:after="0"/>
        <w:ind w:left="0"/>
        <w:jc w:val="both"/>
      </w:pPr>
      <w:r>
        <w:rPr>
          <w:rFonts w:ascii="Times New Roman"/>
          <w:b w:val="false"/>
          <w:i w:val="false"/>
          <w:color w:val="000000"/>
          <w:sz w:val="28"/>
        </w:rPr>
        <w:t>
      3. Осы Қағидалар Солтүстік Қазақстан облысы Мағжан Жұмабаев ауданы аумағында тұрақты тұратын адамдарға таралады.</w:t>
      </w:r>
    </w:p>
    <w:bookmarkEnd w:id="17"/>
    <w:bookmarkStart w:name="z34" w:id="18"/>
    <w:p>
      <w:pPr>
        <w:spacing w:after="0"/>
        <w:ind w:left="0"/>
        <w:jc w:val="both"/>
      </w:pPr>
      <w:r>
        <w:rPr>
          <w:rFonts w:ascii="Times New Roman"/>
          <w:b w:val="false"/>
          <w:i w:val="false"/>
          <w:color w:val="000000"/>
          <w:sz w:val="28"/>
        </w:rPr>
        <w:t>
      4. "Қазақстан Республикасында мүгедектігі бар адамдарды әлеуметтік қорғау туралы" Қазақстан Республикасы Заңының 16-бабында және "Ардагерлер туралы" Қазақстан Республикасы Заңының 10-бабының 2) тармақшасында, 11-бабының 2) тармақшасында, 12-бабының 2) тармақшасында, 13-бабының 2) тармақшасында, 17-бабында көрсетілген адамдарға әлеуметтік көмек осы Қағидаларда көзделген тәртіппен көрсетіледі.</w:t>
      </w:r>
    </w:p>
    <w:bookmarkEnd w:id="18"/>
    <w:bookmarkStart w:name="z35" w:id="19"/>
    <w:p>
      <w:pPr>
        <w:spacing w:after="0"/>
        <w:ind w:left="0"/>
        <w:jc w:val="both"/>
      </w:pPr>
      <w:r>
        <w:rPr>
          <w:rFonts w:ascii="Times New Roman"/>
          <w:b w:val="false"/>
          <w:i w:val="false"/>
          <w:color w:val="000000"/>
          <w:sz w:val="28"/>
        </w:rPr>
        <w:t xml:space="preserve">
      5. Әлеуметтік көмек біржолғы және (немесе) кезең-кезеңмен (ай сайын) беріледі. </w:t>
      </w:r>
    </w:p>
    <w:bookmarkEnd w:id="19"/>
    <w:bookmarkStart w:name="z36" w:id="20"/>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0"/>
    <w:bookmarkStart w:name="z37" w:id="21"/>
    <w:p>
      <w:pPr>
        <w:spacing w:after="0"/>
        <w:ind w:left="0"/>
        <w:jc w:val="both"/>
      </w:pPr>
      <w:r>
        <w:rPr>
          <w:rFonts w:ascii="Times New Roman"/>
          <w:b w:val="false"/>
          <w:i w:val="false"/>
          <w:color w:val="000000"/>
          <w:sz w:val="28"/>
        </w:rPr>
        <w:t xml:space="preserve">
      6. Алушылардың санатының тізбесі және әлеуметтік көмектің шекті мөлшері осы Қағидалармен бекітіледі. </w:t>
      </w:r>
    </w:p>
    <w:bookmarkEnd w:id="21"/>
    <w:bookmarkStart w:name="z38" w:id="22"/>
    <w:p>
      <w:pPr>
        <w:spacing w:after="0"/>
        <w:ind w:left="0"/>
        <w:jc w:val="both"/>
      </w:pPr>
      <w:r>
        <w:rPr>
          <w:rFonts w:ascii="Times New Roman"/>
          <w:b w:val="false"/>
          <w:i w:val="false"/>
          <w:color w:val="000000"/>
          <w:sz w:val="28"/>
        </w:rPr>
        <w:t>
      7. Мереке күніне әлеуметтік көмек біржолғы мереке күніне келесі санаттағы азаматтарға көрсетіледі:</w:t>
      </w:r>
    </w:p>
    <w:bookmarkEnd w:id="22"/>
    <w:bookmarkStart w:name="z39" w:id="23"/>
    <w:p>
      <w:pPr>
        <w:spacing w:after="0"/>
        <w:ind w:left="0"/>
        <w:jc w:val="both"/>
      </w:pPr>
      <w:r>
        <w:rPr>
          <w:rFonts w:ascii="Times New Roman"/>
          <w:b w:val="false"/>
          <w:i w:val="false"/>
          <w:color w:val="000000"/>
          <w:sz w:val="28"/>
        </w:rPr>
        <w:t>
      1) 8 наурыз - Халықаралық әйелдер күніне орай:</w:t>
      </w:r>
    </w:p>
    <w:bookmarkEnd w:id="23"/>
    <w:bookmarkStart w:name="z40" w:id="24"/>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24"/>
    <w:bookmarkStart w:name="z41" w:id="25"/>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5"/>
    <w:bookmarkStart w:name="z42" w:id="26"/>
    <w:p>
      <w:pPr>
        <w:spacing w:after="0"/>
        <w:ind w:left="0"/>
        <w:jc w:val="both"/>
      </w:pPr>
      <w:r>
        <w:rPr>
          <w:rFonts w:ascii="Times New Roman"/>
          <w:b w:val="false"/>
          <w:i w:val="false"/>
          <w:color w:val="000000"/>
          <w:sz w:val="28"/>
        </w:rPr>
        <w:t>
      2) 7 мамыр - Отан қорғаушылар күніне:</w:t>
      </w:r>
    </w:p>
    <w:bookmarkEnd w:id="26"/>
    <w:bookmarkStart w:name="z43" w:id="27"/>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министрлігінің, Ішкі істер және мемлекеттік қауіпсіздік органдарының әскери міндеттілер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қызметшілерінің, басшы және қатардағы құрам адамдарының отбасыларына – 5 (бес) айлық есептік көрсеткіш мөлшерінде;</w:t>
      </w:r>
    </w:p>
    <w:bookmarkEnd w:id="27"/>
    <w:bookmarkStart w:name="z44" w:id="28"/>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28"/>
    <w:bookmarkStart w:name="z45" w:id="29"/>
    <w:p>
      <w:pPr>
        <w:spacing w:after="0"/>
        <w:ind w:left="0"/>
        <w:jc w:val="both"/>
      </w:pPr>
      <w:r>
        <w:rPr>
          <w:rFonts w:ascii="Times New Roman"/>
          <w:b w:val="false"/>
          <w:i w:val="false"/>
          <w:color w:val="000000"/>
          <w:sz w:val="28"/>
        </w:rPr>
        <w:t>
      3) 9 мамыр - Жеңіс күніне орай:</w:t>
      </w:r>
    </w:p>
    <w:bookmarkEnd w:id="29"/>
    <w:bookmarkStart w:name="z46" w:id="30"/>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 - 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етушіліріне– 1 000 000 (бір миллион) теңге мөлшерінде;</w:t>
      </w:r>
    </w:p>
    <w:bookmarkEnd w:id="30"/>
    <w:bookmarkStart w:name="z47" w:id="31"/>
    <w:p>
      <w:pPr>
        <w:spacing w:after="0"/>
        <w:ind w:left="0"/>
        <w:jc w:val="both"/>
      </w:pPr>
      <w:r>
        <w:rPr>
          <w:rFonts w:ascii="Times New Roman"/>
          <w:b w:val="false"/>
          <w:i w:val="false"/>
          <w:color w:val="000000"/>
          <w:sz w:val="28"/>
        </w:rPr>
        <w:t>
      Ұлы Отан соғысының мүгедектігі бар адамдарға,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қызметшiлерiне, Ұлы Отан соғысының партизандары мен астыртын әрекет етушiлерiне, сондай-ақ жұмысшылары мен қызметшiлеріне –1 000 000 (бір миллион) теңге мөлшерінде;</w:t>
      </w:r>
    </w:p>
    <w:bookmarkEnd w:id="31"/>
    <w:bookmarkStart w:name="z48" w:id="3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32"/>
    <w:bookmarkStart w:name="z49" w:id="3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- 100 000 (жүз мың) теңге мөлшерінде;</w:t>
      </w:r>
    </w:p>
    <w:bookmarkEnd w:id="33"/>
    <w:bookmarkStart w:name="z50" w:id="3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34"/>
    <w:bookmarkStart w:name="z51" w:id="3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5"/>
    <w:bookmarkStart w:name="z52" w:id="36"/>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6"/>
    <w:bookmarkStart w:name="z53" w:id="3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bookmarkEnd w:id="37"/>
    <w:bookmarkStart w:name="z54" w:id="3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38"/>
    <w:bookmarkStart w:name="z55" w:id="39"/>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39"/>
    <w:bookmarkStart w:name="z56" w:id="40"/>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- 60 000 (алпыс мың) теңге мөлшерінде;</w:t>
      </w:r>
    </w:p>
    <w:bookmarkEnd w:id="40"/>
    <w:bookmarkStart w:name="z57" w:id="4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- 60 000 (алпыс мың) теңге мөлшерінде;</w:t>
      </w:r>
    </w:p>
    <w:bookmarkEnd w:id="41"/>
    <w:bookmarkStart w:name="z58" w:id="42"/>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мүгедектік белгіленген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марапатталған азаматтың екінші рет некеге тұрмаған жұбайына (зайыбына) - 30 000 (отыз мың) теңге мөлшерінде;</w:t>
      </w:r>
    </w:p>
    <w:bookmarkEnd w:id="42"/>
    <w:bookmarkStart w:name="z59" w:id="4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43"/>
    <w:bookmarkStart w:name="z60" w:id="4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 мөлшерінде;</w:t>
      </w:r>
    </w:p>
    <w:bookmarkEnd w:id="44"/>
    <w:bookmarkStart w:name="z61" w:id="45"/>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- 15 (он бес) айлық есептік көрсеткіш мөлшерінде;</w:t>
      </w:r>
    </w:p>
    <w:bookmarkEnd w:id="45"/>
    <w:bookmarkStart w:name="z62" w:id="4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- 15 (он бес) айлық есептік көрсеткіш мөлшерінде;</w:t>
      </w:r>
    </w:p>
    <w:bookmarkEnd w:id="46"/>
    <w:bookmarkStart w:name="z63" w:id="47"/>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 - 15 (он бес) айлық есептік көрсеткіш мөлшерінде;</w:t>
      </w:r>
    </w:p>
    <w:bookmarkEnd w:id="47"/>
    <w:bookmarkStart w:name="z64" w:id="4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- 15 (он бес) айлық есептік көрсеткіш мөлшерінде;</w:t>
      </w:r>
    </w:p>
    <w:bookmarkEnd w:id="48"/>
    <w:bookmarkStart w:name="z65" w:id="49"/>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 (он бес) айлық есептік көрсеткіш мөлшерінде;</w:t>
      </w:r>
    </w:p>
    <w:bookmarkEnd w:id="49"/>
    <w:bookmarkStart w:name="z66" w:id="50"/>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50"/>
    <w:bookmarkStart w:name="z67" w:id="5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w:t>
      </w:r>
    </w:p>
    <w:bookmarkEnd w:id="51"/>
    <w:bookmarkStart w:name="z68" w:id="5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bookmarkEnd w:id="52"/>
    <w:bookmarkStart w:name="z69" w:id="5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w:t>
      </w:r>
    </w:p>
    <w:bookmarkEnd w:id="53"/>
    <w:bookmarkStart w:name="z70" w:id="5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- 35 (отыз бес) айлық есептік көрсеткіш мөлшерінде;</w:t>
      </w:r>
    </w:p>
    <w:bookmarkEnd w:id="54"/>
    <w:bookmarkStart w:name="z71" w:id="5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орындау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w:t>
      </w:r>
    </w:p>
    <w:bookmarkEnd w:id="55"/>
    <w:bookmarkStart w:name="z72" w:id="56"/>
    <w:p>
      <w:pPr>
        <w:spacing w:after="0"/>
        <w:ind w:left="0"/>
        <w:jc w:val="both"/>
      </w:pPr>
      <w:r>
        <w:rPr>
          <w:rFonts w:ascii="Times New Roman"/>
          <w:b w:val="false"/>
          <w:i w:val="false"/>
          <w:color w:val="000000"/>
          <w:sz w:val="28"/>
        </w:rPr>
        <w:t>
      басқа елдерде әрекет еткен әскери құрамдарға қызмет көрсеткен және ұрыс қимылдарын жүргізу кезінде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 мөлшерінде;</w:t>
      </w:r>
    </w:p>
    <w:bookmarkEnd w:id="56"/>
    <w:bookmarkStart w:name="z73" w:id="57"/>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- 35 (отыз бес) айлық есептік көрсеткіш мөлшерінде;</w:t>
      </w:r>
    </w:p>
    <w:bookmarkEnd w:id="57"/>
    <w:bookmarkStart w:name="z74" w:id="58"/>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- 35 (отыз бес) айлық есептік көрсеткіш мөлшерінде;</w:t>
      </w:r>
    </w:p>
    <w:bookmarkEnd w:id="58"/>
    <w:bookmarkStart w:name="z75" w:id="59"/>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- 35 (отыз бес) айлық есептік көрсеткіш мөлшерінде;</w:t>
      </w:r>
    </w:p>
    <w:bookmarkEnd w:id="59"/>
    <w:bookmarkStart w:name="z76" w:id="6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60"/>
    <w:bookmarkStart w:name="z77" w:id="6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айлық есептік көрсеткіш мөлшерінде;</w:t>
      </w:r>
    </w:p>
    <w:bookmarkEnd w:id="61"/>
    <w:bookmarkStart w:name="z78" w:id="62"/>
    <w:p>
      <w:pPr>
        <w:spacing w:after="0"/>
        <w:ind w:left="0"/>
        <w:jc w:val="both"/>
      </w:pPr>
      <w:r>
        <w:rPr>
          <w:rFonts w:ascii="Times New Roman"/>
          <w:b w:val="false"/>
          <w:i w:val="false"/>
          <w:color w:val="000000"/>
          <w:sz w:val="28"/>
        </w:rPr>
        <w:t xml:space="preserve">
      1986 – 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 </w:t>
      </w:r>
    </w:p>
    <w:bookmarkEnd w:id="62"/>
    <w:bookmarkStart w:name="z79" w:id="63"/>
    <w:p>
      <w:pPr>
        <w:spacing w:after="0"/>
        <w:ind w:left="0"/>
        <w:jc w:val="both"/>
      </w:pPr>
      <w:r>
        <w:rPr>
          <w:rFonts w:ascii="Times New Roman"/>
          <w:b w:val="false"/>
          <w:i w:val="false"/>
          <w:color w:val="000000"/>
          <w:sz w:val="28"/>
        </w:rPr>
        <w:t>
      4) 30 тамыз - Қазақстан Республикасының Конституция күніне орай:</w:t>
      </w:r>
    </w:p>
    <w:bookmarkEnd w:id="63"/>
    <w:bookmarkStart w:name="z80" w:id="64"/>
    <w:p>
      <w:pPr>
        <w:spacing w:after="0"/>
        <w:ind w:left="0"/>
        <w:jc w:val="both"/>
      </w:pPr>
      <w:r>
        <w:rPr>
          <w:rFonts w:ascii="Times New Roman"/>
          <w:b w:val="false"/>
          <w:i w:val="false"/>
          <w:color w:val="000000"/>
          <w:sz w:val="28"/>
        </w:rPr>
        <w:t>
      Социалистік Еңбек Ерлеріне, үш дәрежелі Даңқ, үш дәрежелі Еңбек Даңқы ордендерінің иегерлеріне - 10 (он) айлық есептік көрсеткіш мөлшерінде;</w:t>
      </w:r>
    </w:p>
    <w:bookmarkEnd w:id="64"/>
    <w:bookmarkStart w:name="z81" w:id="65"/>
    <w:p>
      <w:pPr>
        <w:spacing w:after="0"/>
        <w:ind w:left="0"/>
        <w:jc w:val="both"/>
      </w:pPr>
      <w:r>
        <w:rPr>
          <w:rFonts w:ascii="Times New Roman"/>
          <w:b w:val="false"/>
          <w:i w:val="false"/>
          <w:color w:val="000000"/>
          <w:sz w:val="28"/>
        </w:rPr>
        <w:t>
      "Қазақстанның Еңбек Ері" атағына ие болған адамдарға - 10 (он) айлық есептік көрсеткіш мөлшерінде;</w:t>
      </w:r>
    </w:p>
    <w:bookmarkEnd w:id="65"/>
    <w:bookmarkStart w:name="z82" w:id="66"/>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 мөлшерінде біржолғы өтемақылар төленеді;</w:t>
      </w:r>
    </w:p>
    <w:bookmarkEnd w:id="66"/>
    <w:bookmarkStart w:name="z83" w:id="67"/>
    <w:p>
      <w:pPr>
        <w:spacing w:after="0"/>
        <w:ind w:left="0"/>
        <w:jc w:val="both"/>
      </w:pPr>
      <w:r>
        <w:rPr>
          <w:rFonts w:ascii="Times New Roman"/>
          <w:b w:val="false"/>
          <w:i w:val="false"/>
          <w:color w:val="000000"/>
          <w:sz w:val="28"/>
        </w:rPr>
        <w:t>
      5) 16 желтоқсан - Қазақстан Республикасының Тәуелсіздігі күніне:</w:t>
      </w:r>
    </w:p>
    <w:bookmarkEnd w:id="67"/>
    <w:bookmarkStart w:name="z84" w:id="68"/>
    <w:p>
      <w:pPr>
        <w:spacing w:after="0"/>
        <w:ind w:left="0"/>
        <w:jc w:val="both"/>
      </w:pPr>
      <w:r>
        <w:rPr>
          <w:rFonts w:ascii="Times New Roman"/>
          <w:b w:val="false"/>
          <w:i w:val="false"/>
          <w:color w:val="000000"/>
          <w:sz w:val="28"/>
        </w:rPr>
        <w:t>
      бұрынғы КСР Одағы аумағында саяси қуғын - сүргіндерге тікелей зардап шеккен және қазіргі кезде Қазақстан Республикасының азаматтары болып табылатын адамдарға - 15 (он бес) айлық есептік көрсеткіш мөлшерінде;</w:t>
      </w:r>
    </w:p>
    <w:bookmarkEnd w:id="68"/>
    <w:bookmarkStart w:name="z85" w:id="69"/>
    <w:p>
      <w:pPr>
        <w:spacing w:after="0"/>
        <w:ind w:left="0"/>
        <w:jc w:val="both"/>
      </w:pPr>
      <w:r>
        <w:rPr>
          <w:rFonts w:ascii="Times New Roman"/>
          <w:b w:val="false"/>
          <w:i w:val="false"/>
          <w:color w:val="000000"/>
          <w:sz w:val="28"/>
        </w:rPr>
        <w:t>
      Қазақстан Республикасының қазiргi аумағында өздерiне қуғын-сүргiндер қолданылғанға дейiн тұрақты өмiр сүрген адамдарға -15 (он бес) айлық есептік көрсеткіш мөлшерінде:</w:t>
      </w:r>
    </w:p>
    <w:bookmarkEnd w:id="69"/>
    <w:bookmarkStart w:name="z86" w:id="70"/>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0"/>
    <w:bookmarkStart w:name="z87" w:id="71"/>
    <w:p>
      <w:pPr>
        <w:spacing w:after="0"/>
        <w:ind w:left="0"/>
        <w:jc w:val="both"/>
      </w:pPr>
      <w:r>
        <w:rPr>
          <w:rFonts w:ascii="Times New Roman"/>
          <w:b w:val="false"/>
          <w:i w:val="false"/>
          <w:color w:val="000000"/>
          <w:sz w:val="28"/>
        </w:rPr>
        <w:t>
      Екінші дүниежүзілік соғыс кезінде (жәй адамдар мен әскери қызметшілерді) тұрақты армия әскери трибуналдарының айыптауы;</w:t>
      </w:r>
    </w:p>
    <w:bookmarkEnd w:id="71"/>
    <w:bookmarkStart w:name="z88" w:id="72"/>
    <w:p>
      <w:pPr>
        <w:spacing w:after="0"/>
        <w:ind w:left="0"/>
        <w:jc w:val="both"/>
      </w:pPr>
      <w:r>
        <w:rPr>
          <w:rFonts w:ascii="Times New Roman"/>
          <w:b w:val="false"/>
          <w:i w:val="false"/>
          <w:color w:val="000000"/>
          <w:sz w:val="28"/>
        </w:rPr>
        <w:t>
      Қазақстаннан тысқары жерлерде әскери қызмет өткеру үшін шақырылғаннан кейін қуғын-сүргіндерді қолдануы;</w:t>
      </w:r>
    </w:p>
    <w:bookmarkEnd w:id="72"/>
    <w:bookmarkStart w:name="z89" w:id="73"/>
    <w:p>
      <w:pPr>
        <w:spacing w:after="0"/>
        <w:ind w:left="0"/>
        <w:jc w:val="both"/>
      </w:pPr>
      <w:r>
        <w:rPr>
          <w:rFonts w:ascii="Times New Roman"/>
          <w:b w:val="false"/>
          <w:i w:val="false"/>
          <w:color w:val="000000"/>
          <w:sz w:val="28"/>
        </w:rPr>
        <w:t>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w:t>
      </w:r>
    </w:p>
    <w:bookmarkEnd w:id="73"/>
    <w:bookmarkStart w:name="z90" w:id="74"/>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74"/>
    <w:bookmarkStart w:name="z91" w:id="75"/>
    <w:p>
      <w:pPr>
        <w:spacing w:after="0"/>
        <w:ind w:left="0"/>
        <w:jc w:val="both"/>
      </w:pPr>
      <w:r>
        <w:rPr>
          <w:rFonts w:ascii="Times New Roman"/>
          <w:b w:val="false"/>
          <w:i w:val="false"/>
          <w:color w:val="000000"/>
          <w:sz w:val="28"/>
        </w:rPr>
        <w:t>
      КСР Одағы мемлекеттік өкіметтің жоғары органдарының құжаттары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5"/>
    <w:bookmarkStart w:name="z92" w:id="76"/>
    <w:p>
      <w:pPr>
        <w:spacing w:after="0"/>
        <w:ind w:left="0"/>
        <w:jc w:val="both"/>
      </w:pPr>
      <w:r>
        <w:rPr>
          <w:rFonts w:ascii="Times New Roman"/>
          <w:b w:val="false"/>
          <w:i w:val="false"/>
          <w:color w:val="000000"/>
          <w:sz w:val="28"/>
        </w:rPr>
        <w:t>
      ата-аналарымен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қолданылуы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w:t>
      </w:r>
    </w:p>
    <w:bookmarkEnd w:id="76"/>
    <w:bookmarkStart w:name="z93" w:id="77"/>
    <w:p>
      <w:pPr>
        <w:spacing w:after="0"/>
        <w:ind w:left="0"/>
        <w:jc w:val="both"/>
      </w:pPr>
      <w:r>
        <w:rPr>
          <w:rFonts w:ascii="Times New Roman"/>
          <w:b w:val="false"/>
          <w:i w:val="false"/>
          <w:color w:val="000000"/>
          <w:sz w:val="28"/>
        </w:rPr>
        <w:t>
      8. Әлеуметтік көмек толық мемлекеттік қолдаудағы адамдарды қоспағанда, мұқтаж санаттардың бірі бойынша табыстарын есепке алмай, мынадай негіздер бойынша көрсетіледі:</w:t>
      </w:r>
    </w:p>
    <w:bookmarkEnd w:id="77"/>
    <w:bookmarkStart w:name="z94" w:id="78"/>
    <w:p>
      <w:pPr>
        <w:spacing w:after="0"/>
        <w:ind w:left="0"/>
        <w:jc w:val="both"/>
      </w:pPr>
      <w:r>
        <w:rPr>
          <w:rFonts w:ascii="Times New Roman"/>
          <w:b w:val="false"/>
          <w:i w:val="false"/>
          <w:color w:val="000000"/>
          <w:sz w:val="28"/>
        </w:rPr>
        <w:t>
      жетімдiк және ата-ана қамқорлығының болмауы - біржолғы 10 (он) айлық есептік көрсеткіш мөлшерінде;</w:t>
      </w:r>
    </w:p>
    <w:bookmarkEnd w:id="78"/>
    <w:bookmarkStart w:name="z95" w:id="79"/>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балалардың туғаннан бастап үш жасқа дейінгі ерте психофизикалық даму мүмкіндіктерін шектеу; дене және (немесе) ақыл-ой мүмкіндіктерімен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бұрын ауырған ауруы және (немесе) мүгедектігі салдарынан егде жасына байланысты өзіне-өзі қызмет көрсете алмауы; әлеуметтік бейімсіздікке және әлеуметтік депривацияға әкеп соққан қатыгездік - біржолғы 10 (он) айлық есептік көрсеткіш мөлшерінде;</w:t>
      </w:r>
    </w:p>
    <w:bookmarkEnd w:id="79"/>
    <w:bookmarkStart w:name="z96" w:id="80"/>
    <w:p>
      <w:pPr>
        <w:spacing w:after="0"/>
        <w:ind w:left="0"/>
        <w:jc w:val="both"/>
      </w:pPr>
      <w:r>
        <w:rPr>
          <w:rFonts w:ascii="Times New Roman"/>
          <w:b w:val="false"/>
          <w:i w:val="false"/>
          <w:color w:val="000000"/>
          <w:sz w:val="28"/>
        </w:rPr>
        <w:t>
      панасыздық (белгілі бір тұрғылықты жері жоқ адамдар), бас бостандығынан айыру орындарынан босату, пробация қызметінде есепте болу - біржолғы 10 (он) айлық есептік көрсеткіш мөлшерінде.</w:t>
      </w:r>
    </w:p>
    <w:bookmarkEnd w:id="80"/>
    <w:bookmarkStart w:name="z97" w:id="81"/>
    <w:p>
      <w:pPr>
        <w:spacing w:after="0"/>
        <w:ind w:left="0"/>
        <w:jc w:val="both"/>
      </w:pPr>
      <w:r>
        <w:rPr>
          <w:rFonts w:ascii="Times New Roman"/>
          <w:b w:val="false"/>
          <w:i w:val="false"/>
          <w:color w:val="000000"/>
          <w:sz w:val="28"/>
        </w:rPr>
        <w:t>
      9. Өмірлік қиын жағдайда қалған азаматтардың мынадай санаттарына табыстарын есепке алмай көрсетіледі:</w:t>
      </w:r>
    </w:p>
    <w:bookmarkEnd w:id="81"/>
    <w:bookmarkStart w:name="z98" w:id="82"/>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екі еселенген мөлшерінде;</w:t>
      </w:r>
    </w:p>
    <w:bookmarkEnd w:id="82"/>
    <w:bookmarkStart w:name="z99" w:id="83"/>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дүлей зілзала, өрт фактісін растайтын құжаттың негізінде біржолғы 100 (жүз) айлық есептік көрсеткішке дейін мөлшерінде;</w:t>
      </w:r>
    </w:p>
    <w:bookmarkEnd w:id="83"/>
    <w:bookmarkStart w:name="z100" w:id="84"/>
    <w:p>
      <w:pPr>
        <w:spacing w:after="0"/>
        <w:ind w:left="0"/>
        <w:jc w:val="both"/>
      </w:pPr>
      <w:r>
        <w:rPr>
          <w:rFonts w:ascii="Times New Roman"/>
          <w:b w:val="false"/>
          <w:i w:val="false"/>
          <w:color w:val="000000"/>
          <w:sz w:val="28"/>
        </w:rPr>
        <w:t>
      туберкулезбен ауыратын және Мағжан Жұмабаев ауданының аудандық ауруханамен ұсынатын тізім бойынша амбулаториялық емделуде жүрген азаматтарға қосымша тамақтануға - ай сайын 10 (он) айлық есептік көрсеткіш мөлшерінде.</w:t>
      </w:r>
    </w:p>
    <w:bookmarkEnd w:id="84"/>
    <w:bookmarkStart w:name="z101" w:id="85"/>
    <w:p>
      <w:pPr>
        <w:spacing w:after="0"/>
        <w:ind w:left="0"/>
        <w:jc w:val="both"/>
      </w:pPr>
      <w:r>
        <w:rPr>
          <w:rFonts w:ascii="Times New Roman"/>
          <w:b w:val="false"/>
          <w:i w:val="false"/>
          <w:color w:val="000000"/>
          <w:sz w:val="28"/>
        </w:rPr>
        <w:t>
      10. Әлеуметтік көмек азаматтардың келесі санаттарына табыстарын ескере отырып көрсетіледі:</w:t>
      </w:r>
    </w:p>
    <w:bookmarkEnd w:id="85"/>
    <w:bookmarkStart w:name="z102" w:id="86"/>
    <w:p>
      <w:pPr>
        <w:spacing w:after="0"/>
        <w:ind w:left="0"/>
        <w:jc w:val="both"/>
      </w:pPr>
      <w:r>
        <w:rPr>
          <w:rFonts w:ascii="Times New Roman"/>
          <w:b w:val="false"/>
          <w:i w:val="false"/>
          <w:color w:val="000000"/>
          <w:sz w:val="28"/>
        </w:rPr>
        <w:t>
      төрт және одан да көп бірге тұратын кәмелетке толмаған балалары бар көп балалы отбасыларға адамның (отбасының) ең төменгі күнкөріс деңгейі мөлшерінің бір еселік шегінен аспайтын жан басына шаққандағы орташа табысын ескере отырып, 10 (он) айлық есептік көрсеткіш мөлшерінде біржолғы жәрдемақы төленеді.</w:t>
      </w:r>
    </w:p>
    <w:bookmarkEnd w:id="86"/>
    <w:bookmarkStart w:name="z103" w:id="87"/>
    <w:p>
      <w:pPr>
        <w:spacing w:after="0"/>
        <w:ind w:left="0"/>
        <w:jc w:val="both"/>
      </w:pPr>
      <w:r>
        <w:rPr>
          <w:rFonts w:ascii="Times New Roman"/>
          <w:b w:val="false"/>
          <w:i w:val="false"/>
          <w:color w:val="000000"/>
          <w:sz w:val="28"/>
        </w:rPr>
        <w:t>
      11. Бір жолғы әлеуметтік көмек азаматтардың мынадай санаттарына табыстарын есепке алмай көрсетіледі:</w:t>
      </w:r>
    </w:p>
    <w:bookmarkEnd w:id="87"/>
    <w:bookmarkStart w:name="z104" w:id="88"/>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біржолғы 70 (жетпіс) айлық есептік көрсеткіш мөлшеріндегі сомадан аспайтын;</w:t>
      </w:r>
    </w:p>
    <w:bookmarkEnd w:id="88"/>
    <w:bookmarkStart w:name="z105" w:id="89"/>
    <w:p>
      <w:pPr>
        <w:spacing w:after="0"/>
        <w:ind w:left="0"/>
        <w:jc w:val="both"/>
      </w:pPr>
      <w:r>
        <w:rPr>
          <w:rFonts w:ascii="Times New Roman"/>
          <w:b w:val="false"/>
          <w:i w:val="false"/>
          <w:color w:val="000000"/>
          <w:sz w:val="28"/>
        </w:rPr>
        <w:t>
      біржолғы 24 (жиырма төрт) айлық есептік көрсеткіш мөлшерінде табыстарын есепке алмай, Ұлы Отан соғысының ардагерлеріне, басқа мемлекеттердің аумақтарындағы соғыс қимылдарының ардагерлеріне, жеңілдіктер бойынша Ұлы Отан соғысының ардагерлеріне теңестірілген ардагерлерге және Қазақстан Республикасының "Ардагерлер туралы" Заңының 8-бабында көрсетілген басқа тұлғаларға коммуналдық қызметтерді төлеу және отын сатып алу үшін шығынның орнын толтыруға ақы төлеуге міндетті;</w:t>
      </w:r>
    </w:p>
    <w:bookmarkEnd w:id="89"/>
    <w:bookmarkStart w:name="z106" w:id="90"/>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жалпы аурудан бірінші, екінші, үшінші топтардағы мүгедектігі бар адамдарға және жеті жасқа дейінгі мүгедектігі бар балаларға, жеті жастан он сегіз жасқа дейінгі бірінші, екінші, үшінші топтатардағы мүгедектігі бар балаларға Қазақстан Республикасының санаторийлерінде (профилакторийлерінде) санаторий-курорттық ем алуға, санаторий-курорттық картадан көшірме ұсынумен өтініш берушінің тұрғылықты жері бойынша емдеу-алдын алу мекемесінің ұсынымдарына сәйкес, біржолғы санаторий-курорттық емдеу құны мөлшерінде;</w:t>
      </w:r>
    </w:p>
    <w:bookmarkEnd w:id="90"/>
    <w:bookmarkStart w:name="z107" w:id="91"/>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Семей ядролық полигоны аймағында зардап шеккендерге, жалпы аурудан бірінші, екінші, үшінші топтардағы мүгедектігі бар адамдарға және жеті жасқа дейінгі мүгедектігі бар балаларға, жеті жастан он сегіз жасқа дейінгі бірінші, екінші, үшінші топтатардағы мүгедектігі бар балаларға сондай-ақ мүгедектігі бар балаларды алып жүретін азаматтарға Қазақстан Республикасының аумағында, растайтын құжатын көрсете отыра, теміржол (плацкартты вагон), жолаушылар тасымалдайтын автомобиль көлігімен (таксиден басқа) жол жүру станциясынан ауруханаға жатқызылатын жерге дейін және кері жол жүру құны мөлшерінде;</w:t>
      </w:r>
    </w:p>
    <w:bookmarkEnd w:id="91"/>
    <w:bookmarkStart w:name="z108" w:id="92"/>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"Мүгедектігі бар адамды абилитациялау мен оңалтудың кейбір мәселелері туралы" 2015 жылғы 22 қантардағы № 26 бұйрығымен бекітілген (Нормативтік құқықтық актілерді мемлекеттік тіркеу тізілімінде № 10370 болып тіркелген) мүгедектігі бар адамдарға және мүгедектігі бар балаларға санаторий-курорттық емдеу түрінде медициналық оңалту берілмеген жағдайда, жалпы аурудан бірінші, екінші, үшінші топтардағы мүгедектігі бар адамдарға және жеті жасқа дейінгі мүгедектігі бар балаларға, жеті жастан он сегіз жасқа дейінгі бірінші, екінші, үшінші топтардағы мүгедектігі бар балаларға санаторий-курорттық емдеуді ұсыну қағидаларына сәйкес санаторий-курорттық емдеуді алмаған жағдайда әлеуметтік көмек жүзеге асырылады.</w:t>
      </w:r>
    </w:p>
    <w:bookmarkEnd w:id="92"/>
    <w:bookmarkStart w:name="z109" w:id="93"/>
    <w:p>
      <w:pPr>
        <w:spacing w:after="0"/>
        <w:ind w:left="0"/>
        <w:jc w:val="both"/>
      </w:pPr>
      <w:r>
        <w:rPr>
          <w:rFonts w:ascii="Times New Roman"/>
          <w:b w:val="false"/>
          <w:i w:val="false"/>
          <w:color w:val="000000"/>
          <w:sz w:val="28"/>
        </w:rPr>
        <w:t>
      12. Бұл ретте жиынтық табыс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2009 жылғы 28 шілдедегі № 237-п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93"/>
    <w:bookmarkStart w:name="z110" w:id="94"/>
    <w:p>
      <w:pPr>
        <w:spacing w:after="0"/>
        <w:ind w:left="0"/>
        <w:jc w:val="left"/>
      </w:pPr>
      <w:r>
        <w:rPr>
          <w:rFonts w:ascii="Times New Roman"/>
          <w:b/>
          <w:i w:val="false"/>
          <w:color w:val="000000"/>
        </w:rPr>
        <w:t xml:space="preserve"> 3-тарау. Әлеуметтік көмек көрсету тәртібі</w:t>
      </w:r>
    </w:p>
    <w:bookmarkEnd w:id="94"/>
    <w:bookmarkStart w:name="z111" w:id="95"/>
    <w:p>
      <w:pPr>
        <w:spacing w:after="0"/>
        <w:ind w:left="0"/>
        <w:jc w:val="both"/>
      </w:pPr>
      <w:r>
        <w:rPr>
          <w:rFonts w:ascii="Times New Roman"/>
          <w:b w:val="false"/>
          <w:i w:val="false"/>
          <w:color w:val="000000"/>
          <w:sz w:val="28"/>
        </w:rPr>
        <w:t>
      13. Әлеуметтік көмек көрсету тәртібі Үлгілік қағидалардың 15-25- тармақтарына сәйкес айқындалады.</w:t>
      </w:r>
    </w:p>
    <w:bookmarkEnd w:id="95"/>
    <w:bookmarkStart w:name="z112" w:id="96"/>
    <w:p>
      <w:pPr>
        <w:spacing w:after="0"/>
        <w:ind w:left="0"/>
        <w:jc w:val="both"/>
      </w:pPr>
      <w:r>
        <w:rPr>
          <w:rFonts w:ascii="Times New Roman"/>
          <w:b w:val="false"/>
          <w:i w:val="false"/>
          <w:color w:val="000000"/>
          <w:sz w:val="28"/>
        </w:rPr>
        <w:t xml:space="preserve">
      14. Мереке күндеріне әлеуметтік көмек алушылардан өтініштер талап етілмей, уәкілетті ұйымның не өзге де ұйымдардың ұсынымы бойынша Солтүстік Қазақстан облысы Мағжан Жұмабаев ауданы әкімдігімен бекітетін тізімі бойынша көрсетіледі. </w:t>
      </w:r>
    </w:p>
    <w:bookmarkEnd w:id="96"/>
    <w:bookmarkStart w:name="z113" w:id="97"/>
    <w:p>
      <w:pPr>
        <w:spacing w:after="0"/>
        <w:ind w:left="0"/>
        <w:jc w:val="both"/>
      </w:pPr>
      <w:r>
        <w:rPr>
          <w:rFonts w:ascii="Times New Roman"/>
          <w:b w:val="false"/>
          <w:i w:val="false"/>
          <w:color w:val="000000"/>
          <w:sz w:val="28"/>
        </w:rPr>
        <w:t>
      Әлеуметтік көмек алу үшін өмірлік қиын жағдай туындаған жағдайда өтініш беруші өз атынан немесе отбасы атынан уәкілетті органға немесе аудандық маңызы бар қаланың, ауылдық округтің әкіміне үлгілік ережелерінің 13-тармағына сәйкес құжаттар тізбесімен қоса өтініш ұсынады.</w:t>
      </w:r>
    </w:p>
    <w:bookmarkEnd w:id="97"/>
    <w:bookmarkStart w:name="z114" w:id="98"/>
    <w:p>
      <w:pPr>
        <w:spacing w:after="0"/>
        <w:ind w:left="0"/>
        <w:jc w:val="both"/>
      </w:pPr>
      <w:r>
        <w:rPr>
          <w:rFonts w:ascii="Times New Roman"/>
          <w:b w:val="false"/>
          <w:i w:val="false"/>
          <w:color w:val="000000"/>
          <w:sz w:val="28"/>
        </w:rPr>
        <w:t>
      Әлеуметтік көмек тағайындауын жүзеге асатын уәкілетті органмен қабылдаған шешімге шағымдану тәртібі Қазақстан Республикасы Еңбек және халықты әлеуметтік қорғау министрінің 2021 жылғы 25 наруыздағы № 84 "Әлеуметтік-еңбек саласында мемлекеттік қызметтерді көрсетудің кейбір мәселелер туралы" бұйрығымен (Нормативтік құқықтық актілерді тіркеу мемлекеттік тізілімінде № 22394 болып тіркелген) анықталған.</w:t>
      </w:r>
    </w:p>
    <w:bookmarkEnd w:id="98"/>
    <w:bookmarkStart w:name="z115" w:id="99"/>
    <w:p>
      <w:pPr>
        <w:spacing w:after="0"/>
        <w:ind w:left="0"/>
        <w:jc w:val="both"/>
      </w:pPr>
      <w:r>
        <w:rPr>
          <w:rFonts w:ascii="Times New Roman"/>
          <w:b w:val="false"/>
          <w:i w:val="false"/>
          <w:color w:val="000000"/>
          <w:sz w:val="28"/>
        </w:rPr>
        <w:t>
      15. Әлеуметтік көмек ұсынуға шығыстарды қаржыландыру Мағжан Жұмабаев ауданының бюджетінде көзделген ағымдағы қаржы жылына арналған қаражат шегінде жүзеге асырылады.</w:t>
      </w:r>
    </w:p>
    <w:bookmarkEnd w:id="99"/>
    <w:bookmarkStart w:name="z116" w:id="100"/>
    <w:p>
      <w:pPr>
        <w:spacing w:after="0"/>
        <w:ind w:left="0"/>
        <w:jc w:val="both"/>
      </w:pPr>
      <w:r>
        <w:rPr>
          <w:rFonts w:ascii="Times New Roman"/>
          <w:b w:val="false"/>
          <w:i w:val="false"/>
          <w:color w:val="000000"/>
          <w:sz w:val="28"/>
        </w:rPr>
        <w:t>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100"/>
    <w:bookmarkStart w:name="z117" w:id="101"/>
    <w:p>
      <w:pPr>
        <w:spacing w:after="0"/>
        <w:ind w:left="0"/>
        <w:jc w:val="both"/>
      </w:pPr>
      <w:r>
        <w:rPr>
          <w:rFonts w:ascii="Times New Roman"/>
          <w:b w:val="false"/>
          <w:i w:val="false"/>
          <w:color w:val="000000"/>
          <w:sz w:val="28"/>
        </w:rPr>
        <w:t>
      16. Әлеуметтік төлемдер 451-007-000 "Жергілікті өкілетті органдардың шешімі бойынша мұқтаж азаматтардың жекелеген санаттарына әлеуметтік көмек" бюджеттік бағдарламасы бойынша жүзеге асырылады.</w:t>
      </w:r>
    </w:p>
    <w:bookmarkEnd w:id="101"/>
    <w:bookmarkStart w:name="z118" w:id="102"/>
    <w:p>
      <w:pPr>
        <w:spacing w:after="0"/>
        <w:ind w:left="0"/>
        <w:jc w:val="left"/>
      </w:pPr>
      <w:r>
        <w:rPr>
          <w:rFonts w:ascii="Times New Roman"/>
          <w:b/>
          <w:i w:val="false"/>
          <w:color w:val="000000"/>
        </w:rPr>
        <w:t xml:space="preserve"> 4-тарау. Ұсынылған әлеуметтік көмекті тоқтату және қайтару үшін негіздер</w:t>
      </w:r>
    </w:p>
    <w:bookmarkEnd w:id="102"/>
    <w:bookmarkStart w:name="z119" w:id="103"/>
    <w:p>
      <w:pPr>
        <w:spacing w:after="0"/>
        <w:ind w:left="0"/>
        <w:jc w:val="both"/>
      </w:pPr>
      <w:r>
        <w:rPr>
          <w:rFonts w:ascii="Times New Roman"/>
          <w:b w:val="false"/>
          <w:i w:val="false"/>
          <w:color w:val="000000"/>
          <w:sz w:val="28"/>
        </w:rPr>
        <w:t>
      17. Әлеуметтік көмек мына жағдайларда тоқтатылады:</w:t>
      </w:r>
    </w:p>
    <w:bookmarkEnd w:id="103"/>
    <w:bookmarkStart w:name="z120" w:id="104"/>
    <w:p>
      <w:pPr>
        <w:spacing w:after="0"/>
        <w:ind w:left="0"/>
        <w:jc w:val="both"/>
      </w:pPr>
      <w:r>
        <w:rPr>
          <w:rFonts w:ascii="Times New Roman"/>
          <w:b w:val="false"/>
          <w:i w:val="false"/>
          <w:color w:val="000000"/>
          <w:sz w:val="28"/>
        </w:rPr>
        <w:t xml:space="preserve">
      1) алушы қайтыс болғанда; </w:t>
      </w:r>
    </w:p>
    <w:bookmarkEnd w:id="104"/>
    <w:bookmarkStart w:name="z121" w:id="105"/>
    <w:p>
      <w:pPr>
        <w:spacing w:after="0"/>
        <w:ind w:left="0"/>
        <w:jc w:val="both"/>
      </w:pPr>
      <w:r>
        <w:rPr>
          <w:rFonts w:ascii="Times New Roman"/>
          <w:b w:val="false"/>
          <w:i w:val="false"/>
          <w:color w:val="000000"/>
          <w:sz w:val="28"/>
        </w:rPr>
        <w:t>
      2) алушы Мағжан Жұмабаев ауданының шегінен тыс жерге тұрақты тұруға кеткенде;</w:t>
      </w:r>
    </w:p>
    <w:bookmarkEnd w:id="105"/>
    <w:bookmarkStart w:name="z122" w:id="106"/>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106"/>
    <w:bookmarkStart w:name="z123" w:id="107"/>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107"/>
    <w:bookmarkStart w:name="z124" w:id="108"/>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108"/>
    <w:bookmarkStart w:name="z125" w:id="109"/>
    <w:p>
      <w:pPr>
        <w:spacing w:after="0"/>
        <w:ind w:left="0"/>
        <w:jc w:val="both"/>
      </w:pPr>
      <w:r>
        <w:rPr>
          <w:rFonts w:ascii="Times New Roman"/>
          <w:b w:val="false"/>
          <w:i w:val="false"/>
          <w:color w:val="000000"/>
          <w:sz w:val="28"/>
        </w:rPr>
        <w:t>
      18. Артық төленген сомалар ерікті немесе Қазақстан Республикасының заңнамасында белгіленген өзгеше тәртіппен қайтаруға жатады.</w:t>
      </w:r>
    </w:p>
    <w:bookmarkEnd w:id="109"/>
    <w:bookmarkStart w:name="z126" w:id="110"/>
    <w:p>
      <w:pPr>
        <w:spacing w:after="0"/>
        <w:ind w:left="0"/>
        <w:jc w:val="left"/>
      </w:pPr>
      <w:r>
        <w:rPr>
          <w:rFonts w:ascii="Times New Roman"/>
          <w:b/>
          <w:i w:val="false"/>
          <w:color w:val="000000"/>
        </w:rPr>
        <w:t xml:space="preserve"> 5-тарау. Қорытынды ереже</w:t>
      </w:r>
    </w:p>
    <w:bookmarkEnd w:id="110"/>
    <w:bookmarkStart w:name="z127" w:id="111"/>
    <w:p>
      <w:pPr>
        <w:spacing w:after="0"/>
        <w:ind w:left="0"/>
        <w:jc w:val="both"/>
      </w:pPr>
      <w:r>
        <w:rPr>
          <w:rFonts w:ascii="Times New Roman"/>
          <w:b w:val="false"/>
          <w:i w:val="false"/>
          <w:color w:val="000000"/>
          <w:sz w:val="28"/>
        </w:rPr>
        <w:t>
      19.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