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1170" w14:textId="bae1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толықтылулар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11 шілдедегі № 5-2 шешімі. Солтүстік Қазақстан облысының Әділет департаментінде 2023 жылғы 17 шілдеде № 7556-15 болып тіркелді. Күші жойылды - Солтүстік Қазақстан облысы Мағжан Жұмабаев ауданы мәслихатының 2023 жылғы 24 қазандағы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6137 болып тіркелген) келесі өзгерістер мен толықтылулар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Мағжан Жұмабаев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көрсетілген шешіммен бекітілген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"4. Қазақстан Республикасының әлеуметтік кодексінің 170-бабында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абзацен толықтырылсын:</w:t>
      </w:r>
    </w:p>
    <w:bookmarkStart w:name="z12" w:id="5"/>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және мүгедектігі бар адамдарға жан басына Мағжан Жұмабаев ауданының аудандық ауруханамен ұсынатын тізім бойынша, әр ай сайын 70 (жетпіс) айлық есептік көрсеткіштер мөлшерінде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абзацтармен толықтырылсын:</w:t>
      </w:r>
    </w:p>
    <w:bookmarkStart w:name="z14" w:id="6"/>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50 (елу) айлық есептік көрсеткіштер мөлшерінде;</w:t>
      </w:r>
    </w:p>
    <w:bookmarkEnd w:id="6"/>
    <w:bookmarkStart w:name="z15" w:id="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адамдарына, жүріп-тұруы қиын бірінші және екінші топтардағы мүгедектігі бар адамдарға, мүгедектігі бар балаларға мемлекеттік әлеуметтік тапсырыс шеңберінде әлеуметтік такси қызметін ұсынуға және инватакси қызметтерін көрсетуге дәрігерлік-консультациялық комиссияның қорытындысы бар мүгедектігі бар адамдарға, мүгедектігі бар балаларға біржолғы 10 (он) айлық есептік көрсеткіш мөлшерінде.".</w:t>
      </w:r>
    </w:p>
    <w:bookmarkEnd w:id="7"/>
    <w:bookmarkStart w:name="z16"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