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83ab" w14:textId="0028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2022 жылғы 3 наурыздағы № 33 "Булаев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2023 жылғы 31 қазандағы № 223 қаулысы. Солтүстік Қазақстан облысының Әділет департаментінде 2023 жылғы 31 қазанда № 7607-15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2022 жылғы 3 наурыздағы № 33 "Булаев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27087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Булаев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Жумабаев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қазандағы № 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 қосымшасы</w:t>
            </w:r>
          </w:p>
        </w:tc>
      </w:tr>
    </w:tbl>
    <w:bookmarkStart w:name="z16" w:id="5"/>
    <w:p>
      <w:pPr>
        <w:spacing w:after="0"/>
        <w:ind w:left="0"/>
        <w:jc w:val="left"/>
      </w:pPr>
      <w:r>
        <w:rPr>
          <w:rFonts w:ascii="Times New Roman"/>
          <w:b/>
          <w:i w:val="false"/>
          <w:color w:val="000000"/>
        </w:rPr>
        <w:t xml:space="preserve">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w:t>
      </w:r>
    </w:p>
    <w:bookmarkEnd w:id="5"/>
    <w:bookmarkStart w:name="z17" w:id="6"/>
    <w:p>
      <w:pPr>
        <w:spacing w:after="0"/>
        <w:ind w:left="0"/>
        <w:jc w:val="left"/>
      </w:pPr>
      <w:r>
        <w:rPr>
          <w:rFonts w:ascii="Times New Roman"/>
          <w:b/>
          <w:i w:val="false"/>
          <w:color w:val="000000"/>
        </w:rPr>
        <w:t xml:space="preserve"> 1 тарау. Жалпы ережелер</w:t>
      </w:r>
    </w:p>
    <w:bookmarkEnd w:id="6"/>
    <w:bookmarkStart w:name="z18" w:id="7"/>
    <w:p>
      <w:pPr>
        <w:spacing w:after="0"/>
        <w:ind w:left="0"/>
        <w:jc w:val="both"/>
      </w:pPr>
      <w:r>
        <w:rPr>
          <w:rFonts w:ascii="Times New Roman"/>
          <w:b w:val="false"/>
          <w:i w:val="false"/>
          <w:color w:val="000000"/>
          <w:sz w:val="28"/>
        </w:rPr>
        <w:t>
      1) Осы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 (бұдан әрі - Қағидалар) "Тұрғын үй қатынастары туралы" 1997 жылғы 16 сәуірдегі Қазақстан Республикасы Заңының 10-3 бабы 2 тармағының 11) тармақшасына сәйкес өзге де нормативтік құқықтық актілермен әзірленді және Булаев қаласының бірыңғай сәулеттік бейнесін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20" w:id="9"/>
    <w:p>
      <w:pPr>
        <w:spacing w:after="0"/>
        <w:ind w:left="0"/>
        <w:jc w:val="both"/>
      </w:pPr>
      <w:r>
        <w:rPr>
          <w:rFonts w:ascii="Times New Roman"/>
          <w:b w:val="false"/>
          <w:i w:val="false"/>
          <w:color w:val="000000"/>
          <w:sz w:val="28"/>
        </w:rPr>
        <w:t>
      1) бірыңғай архитектуралық стиль – құрылыста пайдаланылатын, аумақты салудың белгілі бір ауданына, оның ішінде жеке құрылысқа тән бірыңғай белгілердің жиынтығы. Негізгі параметрлер - сыртқы түрі, архитектуралық стилі, түс схемасы, қабаттылық, әрлеу материалдары. Жеке құрылыс ауданы үшін негізгі параметрлер–сыртқы келбеті, сәулеттік стилі, түс схемасы, қабаттылығы, әрлеу материалдары, қоршаулар, шатырдың түрі және учаске аумағындағы тұрмыстық ғимараттардың орналасуы;</w:t>
      </w:r>
    </w:p>
    <w:bookmarkEnd w:id="9"/>
    <w:bookmarkStart w:name="z21" w:id="10"/>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меншік құқығындағы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бірыңғай бөлінбейтін жер учаскесін және (немесе) үй жанындағы жер учаскесін қоса алғанда;</w:t>
      </w:r>
    </w:p>
    <w:bookmarkEnd w:id="10"/>
    <w:bookmarkStart w:name="z22" w:id="11"/>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кіреберістер, вестибюльдер, холлдар, дәліздер, баспалдақ шерулері мен баспалдақ алаңдары, лифттер, төбелер, шатырлар, техникалық қабаттар, жертөлелер, жалпыүйлік инженерлік жүйелер мен жабдықтар, абоненттік пошта жәшіктері, көппәтерлі тұрғын үйдің астындағы жер учаскесі және (немесе) үй жанындағы жер жеке (бөлек) меншіктегі пәтерлерден, тұрғын емес үй-жайлардан, тұрақ орындарынан, қоймалардан басқа);</w:t>
      </w:r>
    </w:p>
    <w:bookmarkEnd w:id="11"/>
    <w:bookmarkStart w:name="z23" w:id="12"/>
    <w:p>
      <w:pPr>
        <w:spacing w:after="0"/>
        <w:ind w:left="0"/>
        <w:jc w:val="both"/>
      </w:pPr>
      <w:r>
        <w:rPr>
          <w:rFonts w:ascii="Times New Roman"/>
          <w:b w:val="false"/>
          <w:i w:val="false"/>
          <w:color w:val="000000"/>
          <w:sz w:val="28"/>
        </w:rPr>
        <w:t>
      4) кондоминиум объектісінің ортақ мүлкін ағымдағы жөндеу - нормативтік және техникалық құжаттамада белгіленген көппәтерлі тұрғын үйдің құрамдас бөліктері мен инженерлік жабдықтарын ауыстыру немесе қалпына келтіру жөніндегі, олардың мерзімінен бұрын тозуын болғызбау және ақауларды жою мақсатында жүргізілетін уақтылы техникалық іс-шаралар мен жұмыстар кешені;</w:t>
      </w:r>
    </w:p>
    <w:bookmarkEnd w:id="12"/>
    <w:bookmarkStart w:name="z24"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тозған конструкцияларын, бөлшектері мен инженерлік жабдықтарын көппәтерлі тұрғын үйдің ресурсын қалпына келтіру мақсатында жүргізілетін жөнделетін объектілердің жаңа немесе неғұрлым берік және үнемді пайдалану көрсеткіштеріне ауыстыру жөніндегі іс-шаралар мен жұмыстар кешені;</w:t>
      </w:r>
    </w:p>
    <w:bookmarkEnd w:id="13"/>
    <w:bookmarkStart w:name="z25"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күтіп-ұстау және ағымдағы жөндеу жөніндегі жұмыстар немесе қызметтер кешені;</w:t>
      </w:r>
    </w:p>
    <w:bookmarkEnd w:id="14"/>
    <w:bookmarkStart w:name="z26"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жер учаскесіне не объектінің ортақ мүлкінің өзге де бөліктеріне дербес шығатын екі және одан да көп пәтерлерден, тұрғын емес үй-жайлардан тұратын, бірыңғай бөлінбейтін жер учаскесінде бірыңғай іргетасы бар жеке тұрған ғимарат кондоминиум;</w:t>
      </w:r>
    </w:p>
    <w:bookmarkEnd w:id="15"/>
    <w:bookmarkStart w:name="z27" w:id="16"/>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w:t>
      </w:r>
    </w:p>
    <w:bookmarkEnd w:id="16"/>
    <w:bookmarkStart w:name="z28" w:id="17"/>
    <w:p>
      <w:pPr>
        <w:spacing w:after="0"/>
        <w:ind w:left="0"/>
        <w:jc w:val="both"/>
      </w:pPr>
      <w:r>
        <w:rPr>
          <w:rFonts w:ascii="Times New Roman"/>
          <w:b w:val="false"/>
          <w:i w:val="false"/>
          <w:color w:val="000000"/>
          <w:sz w:val="28"/>
        </w:rPr>
        <w:t>
      9) пәтерлер, көппәтерлі тұрғын үйдің тұрғын емес үй-жайлары меншік иелерінің жиналысы - кондоминиум объектісін басқаруға және кондоминиум объектісінің ортақ мүлкін күтіп-ұстауға байланысты пәтерлер, тұрғын емес үй-жайлар меншік иелерінің ұжымдық талқылауын және шешімдер қабылдауын қамтамасыз ететін кондоминиум объектісін басқарудың жоғары органы;</w:t>
      </w:r>
    </w:p>
    <w:bookmarkEnd w:id="17"/>
    <w:bookmarkStart w:name="z29" w:id="18"/>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30" w:id="19"/>
    <w:p>
      <w:pPr>
        <w:spacing w:after="0"/>
        <w:ind w:left="0"/>
        <w:jc w:val="both"/>
      </w:pPr>
      <w:r>
        <w:rPr>
          <w:rFonts w:ascii="Times New Roman"/>
          <w:b w:val="false"/>
          <w:i w:val="false"/>
          <w:color w:val="000000"/>
          <w:sz w:val="28"/>
        </w:rPr>
        <w:t>
      3 "Солтүстік Қазақстан облысы Мағжан Жұмабаев ауданының құрылыс, сәулет және қала құрылысы бөлімі" коммуналдық мемлекеттік мекемесі (бұдан әрі – Бөлім) Қазақстан Республикасы Ұлттық экономика министрінің 2015 жылғы 19 қарашадағы № 702 "Ғимараттар мен құрылыстардың сенімділігі мен тұрақтылығын техникалық тексеруді жүзеге асыру қағидаларын бекіту туралы" бұйрығына сәйкес нормативтік құқықтық актілерді мемлекеттік тіркеу тізілімінде № 12425 болып тіркелген, Булаев қаласының бірыңғай сәулеттік келбетін беруге бағытталған көппәтерлі тұрғын үйлердің қасбеттерін, шатырларын ағымдағы немесе күрделі жөндеу жүргізуді талап ететін көппәтерлі тұрғын үйлердің тізбесін айқындайды.</w:t>
      </w:r>
    </w:p>
    <w:bookmarkEnd w:id="19"/>
    <w:bookmarkStart w:name="z31" w:id="20"/>
    <w:p>
      <w:pPr>
        <w:spacing w:after="0"/>
        <w:ind w:left="0"/>
        <w:jc w:val="both"/>
      </w:pPr>
      <w:r>
        <w:rPr>
          <w:rFonts w:ascii="Times New Roman"/>
          <w:b w:val="false"/>
          <w:i w:val="false"/>
          <w:color w:val="000000"/>
          <w:sz w:val="28"/>
        </w:rPr>
        <w:t>
      4. Сәулет бөлімі Қазақстан Республикасы Индустрия және инфрақұрылымдық даму министрінің м. а. 2020 жылғы 30 наурыздағы № 163 "Кондоминимум объектісін басқару жөніндегі шешімдердің қағидаларын, сондай-ақ жиналыс хаттамасының үлгілік нысандарын бекіту туралы" бұйрығына сәйкес (нормативтік құқықтық актілерді мемлекеттік тіркеу тізілімінде № 20283 болып тіркелген) мынадай жұмыстарды ұйымдастырады:</w:t>
      </w:r>
    </w:p>
    <w:bookmarkEnd w:id="20"/>
    <w:bookmarkStart w:name="z32" w:id="21"/>
    <w:p>
      <w:pPr>
        <w:spacing w:after="0"/>
        <w:ind w:left="0"/>
        <w:jc w:val="both"/>
      </w:pPr>
      <w:r>
        <w:rPr>
          <w:rFonts w:ascii="Times New Roman"/>
          <w:b w:val="false"/>
          <w:i w:val="false"/>
          <w:color w:val="000000"/>
          <w:sz w:val="28"/>
        </w:rPr>
        <w:t>
      1) пәтерлердің, тұрғын емес үй-жайлардың (олар болған кезде) меншік иелерін әкімдіктің ресми интернет-ресурсында қаланың бірыңғай сәулеттік келбеті жобасымен таныстыру;</w:t>
      </w:r>
    </w:p>
    <w:bookmarkEnd w:id="21"/>
    <w:bookmarkStart w:name="z33"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меншік иелерін (олар болған кезде) жоспарланатын жұмыстар және оларды жүргізудің болжамды мерзімдері туралы хабардар ету;</w:t>
      </w:r>
    </w:p>
    <w:bookmarkEnd w:id="22"/>
    <w:bookmarkStart w:name="z34" w:id="23"/>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меншік иелерінің жиналысын ұйымдастыру және өткізу (олар болған кезде).</w:t>
      </w:r>
    </w:p>
    <w:bookmarkEnd w:id="23"/>
    <w:bookmarkStart w:name="z35" w:id="24"/>
    <w:p>
      <w:pPr>
        <w:spacing w:after="0"/>
        <w:ind w:left="0"/>
        <w:jc w:val="both"/>
      </w:pPr>
      <w:r>
        <w:rPr>
          <w:rFonts w:ascii="Times New Roman"/>
          <w:b w:val="false"/>
          <w:i w:val="false"/>
          <w:color w:val="000000"/>
          <w:sz w:val="28"/>
        </w:rPr>
        <w:t>
      6.) Егер оған пәтер, тұрғын емес үй-жайлар иелерінің жалпы санының жартысынан көбі қатысса, жиналыс шешім қабылдауға құқылы.</w:t>
      </w:r>
    </w:p>
    <w:bookmarkEnd w:id="24"/>
    <w:bookmarkStart w:name="z36" w:id="25"/>
    <w:p>
      <w:pPr>
        <w:spacing w:after="0"/>
        <w:ind w:left="0"/>
        <w:jc w:val="both"/>
      </w:pPr>
      <w:r>
        <w:rPr>
          <w:rFonts w:ascii="Times New Roman"/>
          <w:b w:val="false"/>
          <w:i w:val="false"/>
          <w:color w:val="000000"/>
          <w:sz w:val="28"/>
        </w:rPr>
        <w:t>
      7) Жиналыс қасбетті, көппәтерлі тұрғын үйдің шатырын жөндеу жөнінде теріс шешім қабылдаған жағдайда, бірыңғай сәулеттік көрініс беруге бағытталған шешім қабылданбайды.</w:t>
      </w:r>
    </w:p>
    <w:bookmarkEnd w:id="25"/>
    <w:bookmarkStart w:name="z37"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жұмыстардың көлемін, жөндеу түрін (ағымдағы немесе күрделі) анықтау және олардың физикалық тозу дәрежесін белгілеу үшін әр көппәтерлі тұрғын үйдің қасбетінің, шатырының техникалық жай-күйін тексеруді ұйымдастырады.</w:t>
      </w:r>
    </w:p>
    <w:bookmarkEnd w:id="26"/>
    <w:bookmarkStart w:name="z38" w:id="27"/>
    <w:p>
      <w:pPr>
        <w:spacing w:after="0"/>
        <w:ind w:left="0"/>
        <w:jc w:val="left"/>
      </w:pPr>
      <w:r>
        <w:rPr>
          <w:rFonts w:ascii="Times New Roman"/>
          <w:b/>
          <w:i w:val="false"/>
          <w:color w:val="000000"/>
        </w:rPr>
        <w:t xml:space="preserve"> 3-тарау.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9" w:id="28"/>
    <w:p>
      <w:pPr>
        <w:spacing w:after="0"/>
        <w:ind w:left="0"/>
        <w:jc w:val="both"/>
      </w:pPr>
      <w:r>
        <w:rPr>
          <w:rFonts w:ascii="Times New Roman"/>
          <w:b w:val="false"/>
          <w:i w:val="false"/>
          <w:color w:val="000000"/>
          <w:sz w:val="28"/>
        </w:rPr>
        <w:t>
      9. Жұмыс көлемін, жөндеу түрін (ағымдағы немесе күрделі) анықтау үшін әр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Зерттеуді және жобалауды архитектуралық, қала құрылысы және құрылыс қызметі саласында лицензиясы бар мамандандырылған ұйым жүзеге асырады</w:t>
      </w:r>
    </w:p>
    <w:bookmarkEnd w:id="28"/>
    <w:bookmarkStart w:name="z40" w:id="29"/>
    <w:p>
      <w:pPr>
        <w:spacing w:after="0"/>
        <w:ind w:left="0"/>
        <w:jc w:val="both"/>
      </w:pPr>
      <w:r>
        <w:rPr>
          <w:rFonts w:ascii="Times New Roman"/>
          <w:b w:val="false"/>
          <w:i w:val="false"/>
          <w:color w:val="000000"/>
          <w:sz w:val="28"/>
        </w:rPr>
        <w:t>
      10. Көппәтерлі тұрғын үйдің қасбетінің, шатырының техникалық жай-күйін тексеру қорытындысы бойынша Бөлім бірыңғай архитектуралық көрініс беруге бағытталған қасбетті, шатырды күрделі жөндеуге жобалау-сметалық құжаттаманы әзірлеу жөніндегі жұмысты ұйымдастырады, одан кейін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бұйрығына сәйкес ведомстводан тыс кешенді сараптаманың қорытындысын алады (нормативтік құқықтық актілерді мемлекеттік тіркеу тізілімінде № 10722 болып тіркелген).</w:t>
      </w:r>
    </w:p>
    <w:bookmarkEnd w:id="29"/>
    <w:bookmarkStart w:name="z41"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көппәтерлі тұрғын үйлердің қасбетін, шатырын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2" w:id="31"/>
    <w:p>
      <w:pPr>
        <w:spacing w:after="0"/>
        <w:ind w:left="0"/>
        <w:jc w:val="both"/>
      </w:pPr>
      <w:r>
        <w:rPr>
          <w:rFonts w:ascii="Times New Roman"/>
          <w:b w:val="false"/>
          <w:i w:val="false"/>
          <w:color w:val="000000"/>
          <w:sz w:val="28"/>
        </w:rPr>
        <w:t>
      12. Бірыңғай сәулеттік көрініс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3" w:id="32"/>
    <w:p>
      <w:pPr>
        <w:spacing w:after="0"/>
        <w:ind w:left="0"/>
        <w:jc w:val="both"/>
      </w:pPr>
      <w:r>
        <w:rPr>
          <w:rFonts w:ascii="Times New Roman"/>
          <w:b w:val="false"/>
          <w:i w:val="false"/>
          <w:color w:val="000000"/>
          <w:sz w:val="28"/>
        </w:rPr>
        <w:t>
      13.Бірыңғай сәулеттік көрініс беруге бағытталған көппәтерлі тұрғын үйлердің қасбеттерін, шатырларын ағымдағы немесе күрделі жөндеу бойынша жұмыстарды қабылдауды техникалық қадағалауды жүзеге асыратын тұлғаларды тарта отырып, бөлім жүзеге асырады.</w:t>
      </w:r>
    </w:p>
    <w:bookmarkEnd w:id="32"/>
    <w:bookmarkStart w:name="z44" w:id="33"/>
    <w:p>
      <w:pPr>
        <w:spacing w:after="0"/>
        <w:ind w:left="0"/>
        <w:jc w:val="left"/>
      </w:pPr>
      <w:r>
        <w:rPr>
          <w:rFonts w:ascii="Times New Roman"/>
          <w:b/>
          <w:i w:val="false"/>
          <w:color w:val="000000"/>
        </w:rPr>
        <w:t xml:space="preserve"> 4-тарау. Қорытынды ережелер</w:t>
      </w:r>
    </w:p>
    <w:bookmarkEnd w:id="33"/>
    <w:bookmarkStart w:name="z45" w:id="34"/>
    <w:p>
      <w:pPr>
        <w:spacing w:after="0"/>
        <w:ind w:left="0"/>
        <w:jc w:val="both"/>
      </w:pPr>
      <w:r>
        <w:rPr>
          <w:rFonts w:ascii="Times New Roman"/>
          <w:b w:val="false"/>
          <w:i w:val="false"/>
          <w:color w:val="000000"/>
          <w:sz w:val="28"/>
        </w:rPr>
        <w:t>
      14.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қаражаттың қайтарымдылығын қамтамасыз ету шартынсыз жергілікті бюджет қаражатынан жүзеге асырылады.</w:t>
      </w:r>
    </w:p>
    <w:bookmarkEnd w:id="34"/>
    <w:bookmarkStart w:name="z46"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"Мемлекеттік қызмет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