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3f73" w14:textId="8633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Солтүстік Қазақстан облысы Мамлют ауданы мәслихатының 2021 жылғы 25 қарашадағы № 13/4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12 мамырдағы № 4/3 шешімі. Солтүстік Қазақстан облысының Әділет департаментінде 2023 жылғы 15 мамырда № 7498-15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Солтүстік Қазақстан облысы Мамлют ауданы мәслихатының 2021 жылғы 25 қарашадағы № 13/4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25478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 шешіміне қосымша</w:t>
            </w:r>
          </w:p>
        </w:tc>
      </w:tr>
    </w:tbl>
    <w:bookmarkStart w:name="z22" w:id="8"/>
    <w:p>
      <w:pPr>
        <w:spacing w:after="0"/>
        <w:ind w:left="0"/>
        <w:jc w:val="left"/>
      </w:pPr>
      <w:r>
        <w:rPr>
          <w:rFonts w:ascii="Times New Roman"/>
          <w:b/>
          <w:i w:val="false"/>
          <w:color w:val="000000"/>
        </w:rPr>
        <w:t xml:space="preserve"> 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3" w:id="9"/>
    <w:p>
      <w:pPr>
        <w:spacing w:after="0"/>
        <w:ind w:left="0"/>
        <w:jc w:val="both"/>
      </w:pPr>
      <w:r>
        <w:rPr>
          <w:rFonts w:ascii="Times New Roman"/>
          <w:b w:val="false"/>
          <w:i w:val="false"/>
          <w:color w:val="000000"/>
          <w:sz w:val="28"/>
        </w:rPr>
        <w:t>
      1. Осы Солтүстік Қазақстан облысы Мамлют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бекітілген "Мүгедектігі бар балаларды үйде оқытуға жұмсалған шығындарын өтеу" (Нормативтік құқықтық актілерді мемлекеттік тіркеу тізілімінде № 22394 болып тіркелген) мемлекеттік қызметін көрсету қағидаларына ( әрі қарай Шығындарды өтеу қағидалары) сәйкес әзірленді.</w:t>
      </w:r>
    </w:p>
    <w:bookmarkEnd w:id="9"/>
    <w:bookmarkStart w:name="z24"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"Солтүстік Қазақстан облысы Мамлют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5"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6"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7"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8"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4"/>
    <w:bookmarkStart w:name="z29"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30" w:id="16"/>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әр мүгедектігі бар балаға оқу жылына ай сайын үш айлық есептік көрсеткіш мөлшеріне тең.</w:t>
      </w:r>
    </w:p>
    <w:bookmarkEnd w:id="16"/>
    <w:bookmarkStart w:name="z31" w:id="17"/>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