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73d5" w14:textId="16d7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2023 жылғы 12 мамырдағы № 4/2 шешімі. Солтүстік Қазақстан облысының Әділет департаментінде 2023 жылғы 15 мамырда № 7499-15 болып тіркелді. Күші жойылды - Солтүстік Қазақстан облысы Мамлют ауданы мәслихатының 2023 жылғы 11 желтоқсандағы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11.12.2023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27 маусымдағы № 5/7 </w:t>
      </w:r>
      <w:r>
        <w:rPr>
          <w:rFonts w:ascii="Times New Roman"/>
          <w:b w:val="false"/>
          <w:i w:val="false"/>
          <w:color w:val="000000"/>
          <w:sz w:val="28"/>
        </w:rPr>
        <w:t>шешіміне</w:t>
      </w:r>
      <w:r>
        <w:rPr>
          <w:rFonts w:ascii="Times New Roman"/>
          <w:b w:val="false"/>
          <w:i w:val="false"/>
          <w:color w:val="000000"/>
          <w:sz w:val="28"/>
        </w:rPr>
        <w:t xml:space="preserve"> ( Нормативтік құқықтық актілерді мемлекеттік тіркеу тізілімінде № 3844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жоғарғыда көрсетілген шешіммен бекітілген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2023 жылғы 1 мамырдан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Каримова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0" w:id="4"/>
    <w:p>
      <w:pPr>
        <w:spacing w:after="0"/>
        <w:ind w:left="0"/>
        <w:jc w:val="left"/>
      </w:pPr>
      <w:r>
        <w:rPr>
          <w:rFonts w:ascii="Times New Roman"/>
          <w:b/>
          <w:i w:val="false"/>
          <w:color w:val="000000"/>
        </w:rPr>
        <w:t xml:space="preserve">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1" w:id="5"/>
    <w:p>
      <w:pPr>
        <w:spacing w:after="0"/>
        <w:ind w:left="0"/>
        <w:jc w:val="left"/>
      </w:pPr>
      <w:r>
        <w:rPr>
          <w:rFonts w:ascii="Times New Roman"/>
          <w:b/>
          <w:i w:val="false"/>
          <w:color w:val="000000"/>
        </w:rPr>
        <w:t xml:space="preserve"> 1-тарау. Жалпы ережелер</w:t>
      </w:r>
    </w:p>
    <w:bookmarkEnd w:id="5"/>
    <w:bookmarkStart w:name="z22" w:id="6"/>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4" w:id="8"/>
    <w:p>
      <w:pPr>
        <w:spacing w:after="0"/>
        <w:ind w:left="0"/>
        <w:jc w:val="both"/>
      </w:pPr>
      <w:r>
        <w:rPr>
          <w:rFonts w:ascii="Times New Roman"/>
          <w:b w:val="false"/>
          <w:i w:val="false"/>
          <w:color w:val="000000"/>
          <w:sz w:val="28"/>
        </w:rPr>
        <w:t>
      1) "Азаматтарға арналған үкімет" мемлекеттік корпорациясының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2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Мамлют ауданы әкімінің шешімімен құрылатын комиссия;</w:t>
      </w:r>
    </w:p>
    <w:bookmarkEnd w:id="9"/>
    <w:bookmarkStart w:name="z26"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0"/>
    <w:bookmarkStart w:name="z2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9"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30" w:id="14"/>
    <w:p>
      <w:pPr>
        <w:spacing w:after="0"/>
        <w:ind w:left="0"/>
        <w:jc w:val="both"/>
      </w:pPr>
      <w:r>
        <w:rPr>
          <w:rFonts w:ascii="Times New Roman"/>
          <w:b w:val="false"/>
          <w:i w:val="false"/>
          <w:color w:val="000000"/>
          <w:sz w:val="28"/>
        </w:rPr>
        <w:t>
      7) уәкілетті орган – "Солтүстік Қазақстан облысы Мамлют ауданы әкімдігінің жұмыспен қамту және әлеуметтік бағдарламалар бөлімі" коммуналдық мемлекеттік мекемесі;</w:t>
      </w:r>
    </w:p>
    <w:bookmarkEnd w:id="14"/>
    <w:bookmarkStart w:name="z31"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қала, ауылдық округтер әкімдерінің шешімімен құрылатын комиссия;</w:t>
      </w:r>
    </w:p>
    <w:bookmarkEnd w:id="15"/>
    <w:bookmarkStart w:name="z32" w:id="16"/>
    <w:p>
      <w:pPr>
        <w:spacing w:after="0"/>
        <w:ind w:left="0"/>
        <w:jc w:val="both"/>
      </w:pPr>
      <w:r>
        <w:rPr>
          <w:rFonts w:ascii="Times New Roman"/>
          <w:b w:val="false"/>
          <w:i w:val="false"/>
          <w:color w:val="000000"/>
          <w:sz w:val="28"/>
        </w:rPr>
        <w:t>
      9)ашекті шама – бекітілген әлеуметтік көмектің ең жоғары мөлшері.</w:t>
      </w:r>
    </w:p>
    <w:bookmarkEnd w:id="16"/>
    <w:bookmarkStart w:name="z33"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(әрі-қарай алушылар) жекелеген санаттарына өмірлік қиын жағдай туындаған жағдайда, сондай-ақ мереке күндеріне ақшалай нысанда көрсетілетін көмек түсініледі.</w:t>
      </w:r>
    </w:p>
    <w:bookmarkEnd w:id="17"/>
    <w:bookmarkStart w:name="z34"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5" w:id="19"/>
    <w:p>
      <w:pPr>
        <w:spacing w:after="0"/>
        <w:ind w:left="0"/>
        <w:jc w:val="both"/>
      </w:pPr>
      <w:r>
        <w:rPr>
          <w:rFonts w:ascii="Times New Roman"/>
          <w:b w:val="false"/>
          <w:i w:val="false"/>
          <w:color w:val="000000"/>
          <w:sz w:val="28"/>
        </w:rPr>
        <w:t>
      5. Әлеуметтік көмек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Заңының 10-бабы 1-тармағының 2) тармақшасында, 11-бабы 1-тармағының 2) тармақшасында, 12-бабы 1-тармағының 2) тармақшасында, 13-бабының 2) тармақшасында көрсетілген тұлғаларға осы Қағидаларда көзделген тәртіппен көрсетіледі.</w:t>
      </w:r>
    </w:p>
    <w:bookmarkEnd w:id="19"/>
    <w:bookmarkStart w:name="z36" w:id="20"/>
    <w:p>
      <w:pPr>
        <w:spacing w:after="0"/>
        <w:ind w:left="0"/>
        <w:jc w:val="both"/>
      </w:pPr>
      <w:r>
        <w:rPr>
          <w:rFonts w:ascii="Times New Roman"/>
          <w:b w:val="false"/>
          <w:i w:val="false"/>
          <w:color w:val="000000"/>
          <w:sz w:val="28"/>
        </w:rPr>
        <w:t>
      6. Осы Қағидалар Солтүстік Қазақстан облысы Мамлют ауданы аумағында тұрақты тұратын адамдарға таратылады.</w:t>
      </w:r>
    </w:p>
    <w:bookmarkEnd w:id="20"/>
    <w:bookmarkStart w:name="z37" w:id="21"/>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8" w:id="22"/>
    <w:p>
      <w:pPr>
        <w:spacing w:after="0"/>
        <w:ind w:left="0"/>
        <w:jc w:val="both"/>
      </w:pPr>
      <w:r>
        <w:rPr>
          <w:rFonts w:ascii="Times New Roman"/>
          <w:b w:val="false"/>
          <w:i w:val="false"/>
          <w:color w:val="000000"/>
          <w:sz w:val="28"/>
        </w:rPr>
        <w:t>
      7. Алушылар санаттарының тізбесі және әлеуметтік көмектің шекті шамалары осы Қағидалармен орнатылады.</w:t>
      </w:r>
    </w:p>
    <w:bookmarkEnd w:id="22"/>
    <w:bookmarkStart w:name="z39" w:id="23"/>
    <w:p>
      <w:pPr>
        <w:spacing w:after="0"/>
        <w:ind w:left="0"/>
        <w:jc w:val="both"/>
      </w:pPr>
      <w:r>
        <w:rPr>
          <w:rFonts w:ascii="Times New Roman"/>
          <w:b w:val="false"/>
          <w:i w:val="false"/>
          <w:color w:val="000000"/>
          <w:sz w:val="28"/>
        </w:rPr>
        <w:t>
      8. Мереке күндеріне бір реттік әлеуметтік көмек келесі санаттағы азаматтарға көрсетіледі:</w:t>
      </w:r>
    </w:p>
    <w:bookmarkEnd w:id="23"/>
    <w:bookmarkStart w:name="z40" w:id="24"/>
    <w:p>
      <w:pPr>
        <w:spacing w:after="0"/>
        <w:ind w:left="0"/>
        <w:jc w:val="both"/>
      </w:pPr>
      <w:r>
        <w:rPr>
          <w:rFonts w:ascii="Times New Roman"/>
          <w:b w:val="false"/>
          <w:i w:val="false"/>
          <w:color w:val="000000"/>
          <w:sz w:val="28"/>
        </w:rPr>
        <w:t>
      1) 8 наурыз – Халықаралық әйелдер күніне орай:</w:t>
      </w:r>
    </w:p>
    <w:bookmarkEnd w:id="24"/>
    <w:bookmarkStart w:name="z41" w:id="25"/>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 балалы аналарға - 10 (он) айлық есептік көрсеткіштер мөлшерінде;</w:t>
      </w:r>
    </w:p>
    <w:bookmarkEnd w:id="25"/>
    <w:bookmarkStart w:name="z42" w:id="26"/>
    <w:p>
      <w:pPr>
        <w:spacing w:after="0"/>
        <w:ind w:left="0"/>
        <w:jc w:val="both"/>
      </w:pPr>
      <w:r>
        <w:rPr>
          <w:rFonts w:ascii="Times New Roman"/>
          <w:b w:val="false"/>
          <w:i w:val="false"/>
          <w:color w:val="000000"/>
          <w:sz w:val="28"/>
        </w:rPr>
        <w:t>
      құрамында бірге тұратын кәмелетке толмаған төрт және одан да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отбасыларына - 5 (бес) айлық есептік көрсеткіштер мөлшерінде;</w:t>
      </w:r>
    </w:p>
    <w:bookmarkEnd w:id="26"/>
    <w:bookmarkStart w:name="z43" w:id="27"/>
    <w:p>
      <w:pPr>
        <w:spacing w:after="0"/>
        <w:ind w:left="0"/>
        <w:jc w:val="both"/>
      </w:pPr>
      <w:r>
        <w:rPr>
          <w:rFonts w:ascii="Times New Roman"/>
          <w:b w:val="false"/>
          <w:i w:val="false"/>
          <w:color w:val="000000"/>
          <w:sz w:val="28"/>
        </w:rPr>
        <w:t>
      2) 7 мамыр – Отан қорғаушы күніне орай:</w:t>
      </w:r>
    </w:p>
    <w:bookmarkEnd w:id="27"/>
    <w:bookmarkStart w:name="z44" w:id="28"/>
    <w:p>
      <w:pPr>
        <w:spacing w:after="0"/>
        <w:ind w:left="0"/>
        <w:jc w:val="both"/>
      </w:pPr>
      <w:r>
        <w:rPr>
          <w:rFonts w:ascii="Times New Roman"/>
          <w:b w:val="false"/>
          <w:i w:val="false"/>
          <w:color w:val="000000"/>
          <w:sz w:val="28"/>
        </w:rPr>
        <w:t>
      бұрынғы Кеңестік Социалистік Республикалар Одағы (бұдан әрі – бұрынғы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28"/>
    <w:bookmarkStart w:name="z45" w:id="2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29"/>
    <w:bookmarkStart w:name="z46" w:id="30"/>
    <w:p>
      <w:pPr>
        <w:spacing w:after="0"/>
        <w:ind w:left="0"/>
        <w:jc w:val="both"/>
      </w:pPr>
      <w:r>
        <w:rPr>
          <w:rFonts w:ascii="Times New Roman"/>
          <w:b w:val="false"/>
          <w:i w:val="false"/>
          <w:color w:val="000000"/>
          <w:sz w:val="28"/>
        </w:rPr>
        <w:t>
      3) 9 мамыр – Жеңіс күніне орай:</w:t>
      </w:r>
    </w:p>
    <w:bookmarkEnd w:id="30"/>
    <w:bookmarkStart w:name="z47" w:id="31"/>
    <w:p>
      <w:pPr>
        <w:spacing w:after="0"/>
        <w:ind w:left="0"/>
        <w:jc w:val="both"/>
      </w:pPr>
      <w:r>
        <w:rPr>
          <w:rFonts w:ascii="Times New Roman"/>
          <w:b w:val="false"/>
          <w:i w:val="false"/>
          <w:color w:val="000000"/>
          <w:sz w:val="28"/>
        </w:rPr>
        <w:t>
      Ұлы Отан соғысының қатысушылары мен мүгедектігі бар адамдарға – 1 500 000 (бір миллион бес жүз мың) теңге мөлшерінде;</w:t>
      </w:r>
    </w:p>
    <w:bookmarkEnd w:id="31"/>
    <w:bookmarkStart w:name="z48" w:id="3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2"/>
    <w:bookmarkStart w:name="z49" w:id="3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33"/>
    <w:bookmarkStart w:name="z50" w:id="3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4"/>
    <w:bookmarkStart w:name="z51" w:id="3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5"/>
    <w:bookmarkStart w:name="z52" w:id="3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6"/>
    <w:bookmarkStart w:name="z53" w:id="3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bookmarkEnd w:id="37"/>
    <w:bookmarkStart w:name="z54" w:id="3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8"/>
    <w:bookmarkStart w:name="z55" w:id="39"/>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9"/>
    <w:bookmarkStart w:name="z56" w:id="4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адамдарға- 60 000 (алпыс мың ) теңге мөлшерінде;</w:t>
      </w:r>
    </w:p>
    <w:bookmarkEnd w:id="40"/>
    <w:bookmarkStart w:name="z57" w:id="4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41"/>
    <w:bookmarkStart w:name="z58" w:id="4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зайыптарына (жұбайларына)- 30 000 (отыз мың) теңге мөлшерінде;</w:t>
      </w:r>
    </w:p>
    <w:bookmarkEnd w:id="42"/>
    <w:bookmarkStart w:name="z59" w:id="4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43"/>
    <w:bookmarkStart w:name="z60" w:id="4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44"/>
    <w:bookmarkStart w:name="z61" w:id="4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көрсеткіштер мөлшерінде;</w:t>
      </w:r>
    </w:p>
    <w:bookmarkEnd w:id="45"/>
    <w:bookmarkStart w:name="z62" w:id="4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балалары- 15 (он бес) айлық есептік көрсеткіштер мөлшерінде;</w:t>
      </w:r>
    </w:p>
    <w:bookmarkEnd w:id="46"/>
    <w:bookmarkStart w:name="z63" w:id="4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көрсеткіштер мөлшерінде;</w:t>
      </w:r>
    </w:p>
    <w:bookmarkEnd w:id="47"/>
    <w:bookmarkStart w:name="z64" w:id="4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 (он бес) айлық есептік көрсеткіштер мөлшерінде;</w:t>
      </w:r>
    </w:p>
    <w:bookmarkEnd w:id="48"/>
    <w:bookmarkStart w:name="z65" w:id="49"/>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 (он бес) айлық есептік көрсеткіштер мөлшерінде;</w:t>
      </w:r>
    </w:p>
    <w:bookmarkEnd w:id="49"/>
    <w:bookmarkStart w:name="z66" w:id="50"/>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қызметшiлерге-35 (отыз бес) айлық есептік көрсеткіштер мөлшерінде;</w:t>
      </w:r>
    </w:p>
    <w:bookmarkEnd w:id="50"/>
    <w:bookmarkStart w:name="z67"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қызметшілерге- 35 (отыз бес) айлық есептік көрсеткіштер мөлшерінде;</w:t>
      </w:r>
    </w:p>
    <w:bookmarkEnd w:id="51"/>
    <w:bookmarkStart w:name="z68" w:id="5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қызметшілерге- 35 (отыз бес) айлық есептік көрсеткіштер мөлшерінде;</w:t>
      </w:r>
    </w:p>
    <w:bookmarkEnd w:id="52"/>
    <w:bookmarkStart w:name="z69" w:id="53"/>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көрсеткіштер мөлшерінде;</w:t>
      </w:r>
    </w:p>
    <w:bookmarkEnd w:id="53"/>
    <w:bookmarkStart w:name="z70" w:id="54"/>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- 35 (отыз бес) айлық есептік көрсеткіш мөлшерінде;</w:t>
      </w:r>
    </w:p>
    <w:bookmarkEnd w:id="54"/>
    <w:bookmarkStart w:name="z71" w:id="55"/>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 мен қызметшiлерге - 35 (отыз бес) айлық есептік көрсеткіштер мөлшерінде;</w:t>
      </w:r>
    </w:p>
    <w:bookmarkEnd w:id="55"/>
    <w:bookmarkStart w:name="z72" w:id="5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қызметшілеріне- 35 (отыз бес) айлық есептік көрсеткіштер мөлшерінде;</w:t>
      </w:r>
    </w:p>
    <w:bookmarkEnd w:id="56"/>
    <w:bookmarkStart w:name="z73" w:id="5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қызметшілеріне- 35 (отыз бес) айлық есептік көрсеткіштер мөлшерінде;</w:t>
      </w:r>
    </w:p>
    <w:bookmarkEnd w:id="57"/>
    <w:bookmarkStart w:name="z74" w:id="5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адамдарына- 35 (отыз бес) айлық есептік көрсеткіштер мөлшерінде;</w:t>
      </w:r>
    </w:p>
    <w:bookmarkEnd w:id="58"/>
    <w:bookmarkStart w:name="z75" w:id="59"/>
    <w:p>
      <w:pPr>
        <w:spacing w:after="0"/>
        <w:ind w:left="0"/>
        <w:jc w:val="both"/>
      </w:pPr>
      <w:r>
        <w:rPr>
          <w:rFonts w:ascii="Times New Roman"/>
          <w:b w:val="false"/>
          <w:i w:val="false"/>
          <w:color w:val="000000"/>
          <w:sz w:val="28"/>
        </w:rPr>
        <w:t>
      4) 30 тамыз – Қазақстан Республикасының Конституциясы күніне орай:</w:t>
      </w:r>
    </w:p>
    <w:bookmarkEnd w:id="59"/>
    <w:bookmarkStart w:name="z76" w:id="60"/>
    <w:p>
      <w:pPr>
        <w:spacing w:after="0"/>
        <w:ind w:left="0"/>
        <w:jc w:val="both"/>
      </w:pPr>
      <w:r>
        <w:rPr>
          <w:rFonts w:ascii="Times New Roman"/>
          <w:b w:val="false"/>
          <w:i w:val="false"/>
          <w:color w:val="000000"/>
          <w:sz w:val="28"/>
        </w:rPr>
        <w:t>
      Социалистік Еңбек Ерлеріне, үш дәрежелі Еңбек Даңқы ордендерінің иегерлеріне - 10 (он) айлық есептік көрсеткіштер мөлшерінде;</w:t>
      </w:r>
    </w:p>
    <w:bookmarkEnd w:id="60"/>
    <w:bookmarkStart w:name="z77" w:id="61"/>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bookmarkEnd w:id="61"/>
    <w:bookmarkStart w:name="z78" w:id="62"/>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азаматтарына - 10 (он) айлық есептік көрсеткіштер мөлшерінде;</w:t>
      </w:r>
    </w:p>
    <w:bookmarkEnd w:id="62"/>
    <w:bookmarkStart w:name="z79" w:id="63"/>
    <w:p>
      <w:pPr>
        <w:spacing w:after="0"/>
        <w:ind w:left="0"/>
        <w:jc w:val="both"/>
      </w:pPr>
      <w:r>
        <w:rPr>
          <w:rFonts w:ascii="Times New Roman"/>
          <w:b w:val="false"/>
          <w:i w:val="false"/>
          <w:color w:val="000000"/>
          <w:sz w:val="28"/>
        </w:rPr>
        <w:t>
      5) 16 желтоқсан – Қазақстан Республикасының Тәуелсіздігі күніне орай:</w:t>
      </w:r>
    </w:p>
    <w:bookmarkEnd w:id="63"/>
    <w:bookmarkStart w:name="z80" w:id="64"/>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4"/>
    <w:bookmarkStart w:name="z81" w:id="65"/>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w:t>
      </w:r>
    </w:p>
    <w:bookmarkEnd w:id="65"/>
    <w:bookmarkStart w:name="z82" w:id="66"/>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 - 15 (он бес) айлық есептік көрсеткіш мөлшерінде;</w:t>
      </w:r>
    </w:p>
    <w:bookmarkEnd w:id="66"/>
    <w:bookmarkStart w:name="z83" w:id="67"/>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 - 15 (он бес) айлық есептік көрсеткіш мөлшерінде;</w:t>
      </w:r>
    </w:p>
    <w:bookmarkEnd w:id="67"/>
    <w:bookmarkStart w:name="z84" w:id="68"/>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 - 15 (он бес) айлық есептік көрсеткіш мөлшерінде;</w:t>
      </w:r>
    </w:p>
    <w:bookmarkEnd w:id="68"/>
    <w:bookmarkStart w:name="z85" w:id="69"/>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 - 15 (он бес) айлық есептік көрсеткіш мөлшерінде;</w:t>
      </w:r>
    </w:p>
    <w:bookmarkEnd w:id="69"/>
    <w:bookmarkStart w:name="z86" w:id="7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танылғандарға - 15 (он бес) айлық есептік көрсеткіш мөлшерінде;</w:t>
      </w:r>
    </w:p>
    <w:bookmarkEnd w:id="70"/>
    <w:bookmarkStart w:name="z87" w:id="71"/>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1"/>
    <w:bookmarkStart w:name="z88" w:id="72"/>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 көрсетіледі.</w:t>
      </w:r>
    </w:p>
    <w:bookmarkEnd w:id="72"/>
    <w:bookmarkStart w:name="z89" w:id="73"/>
    <w:p>
      <w:pPr>
        <w:spacing w:after="0"/>
        <w:ind w:left="0"/>
        <w:jc w:val="both"/>
      </w:pPr>
      <w:r>
        <w:rPr>
          <w:rFonts w:ascii="Times New Roman"/>
          <w:b w:val="false"/>
          <w:i w:val="false"/>
          <w:color w:val="000000"/>
          <w:sz w:val="28"/>
        </w:rPr>
        <w:t>
      9.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73"/>
    <w:bookmarkStart w:name="z90" w:id="74"/>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 жәрдемақы төленеді;</w:t>
      </w:r>
    </w:p>
    <w:bookmarkEnd w:id="74"/>
    <w:bookmarkStart w:name="z91" w:id="75"/>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біржолғы жәрдемақы төленеді;</w:t>
      </w:r>
    </w:p>
    <w:bookmarkEnd w:id="75"/>
    <w:bookmarkStart w:name="z92" w:id="76"/>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өтініш көрсету мерзімі алты айдан кешіктірмей біржолғы 10 (он) айлық есептік көрсеткіш мөлшерінде.</w:t>
      </w:r>
    </w:p>
    <w:bookmarkEnd w:id="76"/>
    <w:bookmarkStart w:name="z93" w:id="77"/>
    <w:p>
      <w:pPr>
        <w:spacing w:after="0"/>
        <w:ind w:left="0"/>
        <w:jc w:val="both"/>
      </w:pPr>
      <w:r>
        <w:rPr>
          <w:rFonts w:ascii="Times New Roman"/>
          <w:b w:val="false"/>
          <w:i w:val="false"/>
          <w:color w:val="000000"/>
          <w:sz w:val="28"/>
        </w:rPr>
        <w:t>
      10. Өмірлік қиын жағдайда қалған азаматтардың мынадай санаттарына табыстарын есепке алмай көрсетіледі:</w:t>
      </w:r>
    </w:p>
    <w:bookmarkEnd w:id="77"/>
    <w:bookmarkStart w:name="z94" w:id="78"/>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78"/>
    <w:bookmarkStart w:name="z95" w:id="79"/>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біржолғы жәрдемақы төленеді;</w:t>
      </w:r>
    </w:p>
    <w:bookmarkEnd w:id="79"/>
    <w:bookmarkStart w:name="z96" w:id="80"/>
    <w:p>
      <w:pPr>
        <w:spacing w:after="0"/>
        <w:ind w:left="0"/>
        <w:jc w:val="both"/>
      </w:pPr>
      <w:r>
        <w:rPr>
          <w:rFonts w:ascii="Times New Roman"/>
          <w:b w:val="false"/>
          <w:i w:val="false"/>
          <w:color w:val="000000"/>
          <w:sz w:val="28"/>
        </w:rPr>
        <w:t>
      туберкулезбен ауыратын және Солтүстік Қазақстан облысы әкімдігінің денсаулық сақтау басқармасы" коммуналдық мемлекеттік мекемесінің "Мамлют аудандық ауруханасы" шаруашылық жүргізу құқығындағы коммуналдық мемлекеттік кәсіпорны" ұсынған тізім негізінде амбулаториялық емделуде жүрген азаматтарға қосымша тамақтануға - 6 (алты) айлық есептік көрсеткіш мөлшерінде біржолғы жәрдемақы төленеді.</w:t>
      </w:r>
    </w:p>
    <w:bookmarkEnd w:id="80"/>
    <w:bookmarkStart w:name="z97" w:id="81"/>
    <w:p>
      <w:pPr>
        <w:spacing w:after="0"/>
        <w:ind w:left="0"/>
        <w:jc w:val="both"/>
      </w:pPr>
      <w:r>
        <w:rPr>
          <w:rFonts w:ascii="Times New Roman"/>
          <w:b w:val="false"/>
          <w:i w:val="false"/>
          <w:color w:val="000000"/>
          <w:sz w:val="28"/>
        </w:rPr>
        <w:t>
      11. Біржолғы әлеуметтік көмек азаматтардың мынадай санаттарына табыстарын есепке алмай көрсетіледі:</w:t>
      </w:r>
    </w:p>
    <w:bookmarkEnd w:id="81"/>
    <w:bookmarkStart w:name="z98" w:id="82"/>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металлакрилден жасалған протездерден басқа, 70 (жетпіс) айлық есептік көрсеткіш мөлшеріндегі сомадан аспайтын мөлшерде;</w:t>
      </w:r>
    </w:p>
    <w:bookmarkEnd w:id="82"/>
    <w:bookmarkStart w:name="z99" w:id="8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бірақ 50 (елу) айлық есептік көрсеткіштен аспайтын санаторий-курорттық картадан үзінді көшірме ұсынумен;</w:t>
      </w:r>
    </w:p>
    <w:bookmarkEnd w:id="83"/>
    <w:bookmarkStart w:name="z100" w:id="84"/>
    <w:p>
      <w:pPr>
        <w:spacing w:after="0"/>
        <w:ind w:left="0"/>
        <w:jc w:val="both"/>
      </w:pPr>
      <w:r>
        <w:rPr>
          <w:rFonts w:ascii="Times New Roman"/>
          <w:b w:val="false"/>
          <w:i w:val="false"/>
          <w:color w:val="000000"/>
          <w:sz w:val="28"/>
        </w:rPr>
        <w:t>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Ұлы Отан соғысының ардагерлеріне коммуналдық қызметтерге және отын сатып алуға ақы төлеуге.</w:t>
      </w:r>
    </w:p>
    <w:bookmarkEnd w:id="84"/>
    <w:bookmarkStart w:name="z101" w:id="85"/>
    <w:p>
      <w:pPr>
        <w:spacing w:after="0"/>
        <w:ind w:left="0"/>
        <w:jc w:val="both"/>
      </w:pPr>
      <w:r>
        <w:rPr>
          <w:rFonts w:ascii="Times New Roman"/>
          <w:b w:val="false"/>
          <w:i w:val="false"/>
          <w:color w:val="000000"/>
          <w:sz w:val="28"/>
        </w:rPr>
        <w:t>
      12. Жиынтық табыс "Мемлекеттік атаулы әлеуметтік көмек алуға үміткер адамның (отбасының) жиынтық табысын есептеудің қағидаларын бекіту туралы" Қазақстан Республикасы Еңбек және халықты әлеуметтік қорғау министрінің 2009 жылғы 28 шілдедегі № 237-ө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85"/>
    <w:bookmarkStart w:name="z102" w:id="86"/>
    <w:p>
      <w:pPr>
        <w:spacing w:after="0"/>
        <w:ind w:left="0"/>
        <w:jc w:val="left"/>
      </w:pPr>
      <w:r>
        <w:rPr>
          <w:rFonts w:ascii="Times New Roman"/>
          <w:b/>
          <w:i w:val="false"/>
          <w:color w:val="000000"/>
        </w:rPr>
        <w:t xml:space="preserve"> 3-тарау. Әлеуметтік көмек көрсету тәртібі</w:t>
      </w:r>
    </w:p>
    <w:bookmarkEnd w:id="86"/>
    <w:bookmarkStart w:name="z103" w:id="87"/>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bookmarkEnd w:id="87"/>
    <w:bookmarkStart w:name="z104" w:id="88"/>
    <w:p>
      <w:pPr>
        <w:spacing w:after="0"/>
        <w:ind w:left="0"/>
        <w:jc w:val="both"/>
      </w:pPr>
      <w:r>
        <w:rPr>
          <w:rFonts w:ascii="Times New Roman"/>
          <w:b w:val="false"/>
          <w:i w:val="false"/>
          <w:color w:val="000000"/>
          <w:sz w:val="28"/>
        </w:rPr>
        <w:t>
      14.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Мамлют ауданы әкімдігі бекітетін тізім бойынша көрсетіледі.</w:t>
      </w:r>
    </w:p>
    <w:bookmarkEnd w:id="88"/>
    <w:bookmarkStart w:name="z105" w:id="89"/>
    <w:p>
      <w:pPr>
        <w:spacing w:after="0"/>
        <w:ind w:left="0"/>
        <w:jc w:val="both"/>
      </w:pPr>
      <w:r>
        <w:rPr>
          <w:rFonts w:ascii="Times New Roman"/>
          <w:b w:val="false"/>
          <w:i w:val="false"/>
          <w:color w:val="000000"/>
          <w:sz w:val="28"/>
        </w:rPr>
        <w:t>
      15. Әлеуметтік көмек ұсынуға шығыстарды қаржыландыру Мамлют ауданының бюджетінде көзделген ағымдағы қаржы жылына арналған қаражат шегінде жүзеге асырылады.</w:t>
      </w:r>
    </w:p>
    <w:bookmarkEnd w:id="89"/>
    <w:bookmarkStart w:name="z106" w:id="90"/>
    <w:p>
      <w:pPr>
        <w:spacing w:after="0"/>
        <w:ind w:left="0"/>
        <w:jc w:val="both"/>
      </w:pPr>
      <w:r>
        <w:rPr>
          <w:rFonts w:ascii="Times New Roman"/>
          <w:b w:val="false"/>
          <w:i w:val="false"/>
          <w:color w:val="000000"/>
          <w:sz w:val="28"/>
        </w:rPr>
        <w:t>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90"/>
    <w:bookmarkStart w:name="z107" w:id="91"/>
    <w:p>
      <w:pPr>
        <w:spacing w:after="0"/>
        <w:ind w:left="0"/>
        <w:jc w:val="both"/>
      </w:pPr>
      <w:r>
        <w:rPr>
          <w:rFonts w:ascii="Times New Roman"/>
          <w:b w:val="false"/>
          <w:i w:val="false"/>
          <w:color w:val="000000"/>
          <w:sz w:val="28"/>
        </w:rPr>
        <w:t>
      16. Әлеуметтік төлемдер "Жергілікті уәкілетті органдардың шешімдері бойынша жеке санаттағы мұқтаж азаматтарға әлеуметтік көмек" 451-007-000 бюджеттік бағдарлама бойынша жүзеге асырылады.</w:t>
      </w:r>
    </w:p>
    <w:bookmarkEnd w:id="91"/>
    <w:bookmarkStart w:name="z108" w:id="92"/>
    <w:p>
      <w:pPr>
        <w:spacing w:after="0"/>
        <w:ind w:left="0"/>
        <w:jc w:val="left"/>
      </w:pPr>
      <w:r>
        <w:rPr>
          <w:rFonts w:ascii="Times New Roman"/>
          <w:b/>
          <w:i w:val="false"/>
          <w:color w:val="000000"/>
        </w:rPr>
        <w:t xml:space="preserve"> 4-тарау. Ұсынылатын әлеуметтік көмекті тоқтату және қайтару үшін негіздеме</w:t>
      </w:r>
    </w:p>
    <w:bookmarkEnd w:id="92"/>
    <w:bookmarkStart w:name="z109" w:id="93"/>
    <w:p>
      <w:pPr>
        <w:spacing w:after="0"/>
        <w:ind w:left="0"/>
        <w:jc w:val="both"/>
      </w:pPr>
      <w:r>
        <w:rPr>
          <w:rFonts w:ascii="Times New Roman"/>
          <w:b w:val="false"/>
          <w:i w:val="false"/>
          <w:color w:val="000000"/>
          <w:sz w:val="28"/>
        </w:rPr>
        <w:t>
      17. Әлеуметтік көмек:</w:t>
      </w:r>
    </w:p>
    <w:bookmarkEnd w:id="93"/>
    <w:bookmarkStart w:name="z110" w:id="94"/>
    <w:p>
      <w:pPr>
        <w:spacing w:after="0"/>
        <w:ind w:left="0"/>
        <w:jc w:val="both"/>
      </w:pPr>
      <w:r>
        <w:rPr>
          <w:rFonts w:ascii="Times New Roman"/>
          <w:b w:val="false"/>
          <w:i w:val="false"/>
          <w:color w:val="000000"/>
          <w:sz w:val="28"/>
        </w:rPr>
        <w:t>
      1) алушы қайтыс болған;</w:t>
      </w:r>
    </w:p>
    <w:bookmarkEnd w:id="94"/>
    <w:bookmarkStart w:name="z111" w:id="95"/>
    <w:p>
      <w:pPr>
        <w:spacing w:after="0"/>
        <w:ind w:left="0"/>
        <w:jc w:val="both"/>
      </w:pPr>
      <w:r>
        <w:rPr>
          <w:rFonts w:ascii="Times New Roman"/>
          <w:b w:val="false"/>
          <w:i w:val="false"/>
          <w:color w:val="000000"/>
          <w:sz w:val="28"/>
        </w:rPr>
        <w:t>
      2) алушы Мамлют ауданының шегінен тыс тұрақты тұруға кеткен;</w:t>
      </w:r>
    </w:p>
    <w:bookmarkEnd w:id="95"/>
    <w:bookmarkStart w:name="z112" w:id="96"/>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6"/>
    <w:bookmarkStart w:name="z113" w:id="97"/>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97"/>
    <w:bookmarkStart w:name="z114" w:id="98"/>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8"/>
    <w:bookmarkStart w:name="z115" w:id="99"/>
    <w:p>
      <w:pPr>
        <w:spacing w:after="0"/>
        <w:ind w:left="0"/>
        <w:jc w:val="both"/>
      </w:pPr>
      <w:r>
        <w:rPr>
          <w:rFonts w:ascii="Times New Roman"/>
          <w:b w:val="false"/>
          <w:i w:val="false"/>
          <w:color w:val="000000"/>
          <w:sz w:val="28"/>
        </w:rPr>
        <w:t>
      18. Артық төленген сомалар ерікті немесе Қазақстан Республикасының заңнамасында белгіленген өзгеше тәртіппен қайтаруға жатады.</w:t>
      </w:r>
    </w:p>
    <w:bookmarkEnd w:id="99"/>
    <w:bookmarkStart w:name="z116" w:id="100"/>
    <w:p>
      <w:pPr>
        <w:spacing w:after="0"/>
        <w:ind w:left="0"/>
        <w:jc w:val="left"/>
      </w:pPr>
      <w:r>
        <w:rPr>
          <w:rFonts w:ascii="Times New Roman"/>
          <w:b/>
          <w:i w:val="false"/>
          <w:color w:val="000000"/>
        </w:rPr>
        <w:t xml:space="preserve"> 5-тарау. Қорытынды ереже</w:t>
      </w:r>
    </w:p>
    <w:bookmarkEnd w:id="100"/>
    <w:bookmarkStart w:name="z117" w:id="101"/>
    <w:p>
      <w:pPr>
        <w:spacing w:after="0"/>
        <w:ind w:left="0"/>
        <w:jc w:val="both"/>
      </w:pPr>
      <w:r>
        <w:rPr>
          <w:rFonts w:ascii="Times New Roman"/>
          <w:b w:val="false"/>
          <w:i w:val="false"/>
          <w:color w:val="000000"/>
          <w:sz w:val="28"/>
        </w:rPr>
        <w:t>
      19.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