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3c42" w14:textId="b873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кейбір шешімдерінің күші жойылған деп тану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19 қыркүйектегі № 10/4 шешімі. Зарегистрировано в Департаменте юстиции Северо-Казахстанской области 20 сентября 2023 года № 7579-15</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Мамлют ауданы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Мамлют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 шешіміне қосымша</w:t>
            </w:r>
          </w:p>
        </w:tc>
      </w:tr>
    </w:tbl>
    <w:bookmarkStart w:name="z13" w:id="3"/>
    <w:p>
      <w:pPr>
        <w:spacing w:after="0"/>
        <w:ind w:left="0"/>
        <w:jc w:val="left"/>
      </w:pPr>
      <w:r>
        <w:rPr>
          <w:rFonts w:ascii="Times New Roman"/>
          <w:b/>
          <w:i w:val="false"/>
          <w:color w:val="000000"/>
        </w:rPr>
        <w:t xml:space="preserve"> Солтүстік Қазақстан облысы Мамлют ауданы мәслихатының күшін жойған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2013 жылғы 28 қарашадағы № 22/2 "Солтүстік Қазақстан облысы Мамлютка қаласының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2472 болып тіркелді).</w:t>
      </w:r>
    </w:p>
    <w:bookmarkEnd w:id="4"/>
    <w:bookmarkStart w:name="z15" w:id="5"/>
    <w:p>
      <w:pPr>
        <w:spacing w:after="0"/>
        <w:ind w:left="0"/>
        <w:jc w:val="both"/>
      </w:pPr>
      <w:r>
        <w:rPr>
          <w:rFonts w:ascii="Times New Roman"/>
          <w:b w:val="false"/>
          <w:i w:val="false"/>
          <w:color w:val="000000"/>
          <w:sz w:val="28"/>
        </w:rPr>
        <w:t xml:space="preserve">
      2. Солтүстік Қазақстан облысы Мамлют ауданы мәслихатының 2013 жылғы 28 қарашадағы № 22/3 "Солтүстік Қазақстан облысы Мамлют ауданының Андреев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2467 болып тіркелді).</w:t>
      </w:r>
    </w:p>
    <w:bookmarkEnd w:id="5"/>
    <w:bookmarkStart w:name="z16" w:id="6"/>
    <w:p>
      <w:pPr>
        <w:spacing w:after="0"/>
        <w:ind w:left="0"/>
        <w:jc w:val="both"/>
      </w:pPr>
      <w:r>
        <w:rPr>
          <w:rFonts w:ascii="Times New Roman"/>
          <w:b w:val="false"/>
          <w:i w:val="false"/>
          <w:color w:val="000000"/>
          <w:sz w:val="28"/>
        </w:rPr>
        <w:t xml:space="preserve">
      3. Солтүстік Қазақстан облысы Мамлют ауданы мәслихатының 2013 жылғы 28 қарашадағы № 22/4 "Солтүстік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2469 болып тіркелді).</w:t>
      </w:r>
    </w:p>
    <w:bookmarkEnd w:id="6"/>
    <w:bookmarkStart w:name="z17" w:id="7"/>
    <w:p>
      <w:pPr>
        <w:spacing w:after="0"/>
        <w:ind w:left="0"/>
        <w:jc w:val="both"/>
      </w:pPr>
      <w:r>
        <w:rPr>
          <w:rFonts w:ascii="Times New Roman"/>
          <w:b w:val="false"/>
          <w:i w:val="false"/>
          <w:color w:val="000000"/>
          <w:sz w:val="28"/>
        </w:rPr>
        <w:t xml:space="preserve">
      4. Солтүстік Қазақстан облысы Мамлют ауданы мәслихатының 2013 жылғы 28 қарашадағы № 22/5 "Солтүстік Қазақстан облысы Мамлют ауданының Воскресенов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2470 болып тіркелді).</w:t>
      </w:r>
    </w:p>
    <w:bookmarkEnd w:id="7"/>
    <w:bookmarkStart w:name="z18" w:id="8"/>
    <w:p>
      <w:pPr>
        <w:spacing w:after="0"/>
        <w:ind w:left="0"/>
        <w:jc w:val="both"/>
      </w:pPr>
      <w:r>
        <w:rPr>
          <w:rFonts w:ascii="Times New Roman"/>
          <w:b w:val="false"/>
          <w:i w:val="false"/>
          <w:color w:val="000000"/>
          <w:sz w:val="28"/>
        </w:rPr>
        <w:t xml:space="preserve">
      5. Солтүстік Қазақстан облысы Мамлют ауданы мәслихатының 2013 жылғы 28 қарашадағы № 22/6 "Солтүстік Қазақстан облысы Мамлют ауданының Дубровное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2468 болып тіркелді).</w:t>
      </w:r>
    </w:p>
    <w:bookmarkEnd w:id="8"/>
    <w:bookmarkStart w:name="z19" w:id="9"/>
    <w:p>
      <w:pPr>
        <w:spacing w:after="0"/>
        <w:ind w:left="0"/>
        <w:jc w:val="both"/>
      </w:pPr>
      <w:r>
        <w:rPr>
          <w:rFonts w:ascii="Times New Roman"/>
          <w:b w:val="false"/>
          <w:i w:val="false"/>
          <w:color w:val="000000"/>
          <w:sz w:val="28"/>
        </w:rPr>
        <w:t xml:space="preserve">
      6. Солтүстік Қазақстан облысы Мамлют ауданы мәслихатының 2013 жылғы 28 қарашадағы № 22/7 "Солтүстік Қазақстан облысы Мамлют ауданының Қызыләскер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2474 болып тіркелді).</w:t>
      </w:r>
    </w:p>
    <w:bookmarkEnd w:id="9"/>
    <w:bookmarkStart w:name="z20" w:id="10"/>
    <w:p>
      <w:pPr>
        <w:spacing w:after="0"/>
        <w:ind w:left="0"/>
        <w:jc w:val="both"/>
      </w:pPr>
      <w:r>
        <w:rPr>
          <w:rFonts w:ascii="Times New Roman"/>
          <w:b w:val="false"/>
          <w:i w:val="false"/>
          <w:color w:val="000000"/>
          <w:sz w:val="28"/>
        </w:rPr>
        <w:t xml:space="preserve">
      7. Солтүстік Қазақстан облысы Мамлют ауданы мәслихатының 2013 жылғы 28 қарашадағы № 22/8 "Солтүстік Қазақстан облысы Мамлют ауданының Краснознамен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2464 болып тіркелді).</w:t>
      </w:r>
    </w:p>
    <w:bookmarkEnd w:id="10"/>
    <w:bookmarkStart w:name="z21" w:id="11"/>
    <w:p>
      <w:pPr>
        <w:spacing w:after="0"/>
        <w:ind w:left="0"/>
        <w:jc w:val="both"/>
      </w:pPr>
      <w:r>
        <w:rPr>
          <w:rFonts w:ascii="Times New Roman"/>
          <w:b w:val="false"/>
          <w:i w:val="false"/>
          <w:color w:val="000000"/>
          <w:sz w:val="28"/>
        </w:rPr>
        <w:t xml:space="preserve">
      8. Солтүстік Қазақстан облысы Мамлют ауданы мәслихатының 2013 жылғы 28 қарашадағы № 22/9 "Солтүстік Қазақстан облысы Мамлют ауданының Леденев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2473 болып тіркелді).</w:t>
      </w:r>
    </w:p>
    <w:bookmarkEnd w:id="11"/>
    <w:bookmarkStart w:name="z22" w:id="12"/>
    <w:p>
      <w:pPr>
        <w:spacing w:after="0"/>
        <w:ind w:left="0"/>
        <w:jc w:val="both"/>
      </w:pPr>
      <w:r>
        <w:rPr>
          <w:rFonts w:ascii="Times New Roman"/>
          <w:b w:val="false"/>
          <w:i w:val="false"/>
          <w:color w:val="000000"/>
          <w:sz w:val="28"/>
        </w:rPr>
        <w:t xml:space="preserve">
      9. Солтүстік Қазақстан облысы Мамлют ауданы мәслихатының 2013 жылғы 28 қарашадағы № 22/10 "Солтүстік Қазақстан облысы Мамлют ауданының Бике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2466 болып тіркелді).</w:t>
      </w:r>
    </w:p>
    <w:bookmarkEnd w:id="12"/>
    <w:bookmarkStart w:name="z23" w:id="13"/>
    <w:p>
      <w:pPr>
        <w:spacing w:after="0"/>
        <w:ind w:left="0"/>
        <w:jc w:val="both"/>
      </w:pPr>
      <w:r>
        <w:rPr>
          <w:rFonts w:ascii="Times New Roman"/>
          <w:b w:val="false"/>
          <w:i w:val="false"/>
          <w:color w:val="000000"/>
          <w:sz w:val="28"/>
        </w:rPr>
        <w:t xml:space="preserve">
      10. Солтүстік Қазақстан облысы Мамлют ауданы мәслихатының 2013 жылғы 28 қарашадағы № 22/11 "Солтүстік Қазақстан облысы Мамлют ауданының Новомихайлов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2475 болып тіркелді).</w:t>
      </w:r>
    </w:p>
    <w:bookmarkEnd w:id="13"/>
    <w:bookmarkStart w:name="z24" w:id="14"/>
    <w:p>
      <w:pPr>
        <w:spacing w:after="0"/>
        <w:ind w:left="0"/>
        <w:jc w:val="both"/>
      </w:pPr>
      <w:r>
        <w:rPr>
          <w:rFonts w:ascii="Times New Roman"/>
          <w:b w:val="false"/>
          <w:i w:val="false"/>
          <w:color w:val="000000"/>
          <w:sz w:val="28"/>
        </w:rPr>
        <w:t xml:space="preserve">
      11. Солтүстік Қазақстан облысы Мамлют ауданы мәслихатының 2013 жылғы 28 қарашадағы № 22/12 "Солтүстік Қазақстан облысы Мамлют ауданының Пригород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2471 болып тіркелді).</w:t>
      </w:r>
    </w:p>
    <w:bookmarkEnd w:id="14"/>
    <w:bookmarkStart w:name="z25" w:id="15"/>
    <w:p>
      <w:pPr>
        <w:spacing w:after="0"/>
        <w:ind w:left="0"/>
        <w:jc w:val="both"/>
      </w:pPr>
      <w:r>
        <w:rPr>
          <w:rFonts w:ascii="Times New Roman"/>
          <w:b w:val="false"/>
          <w:i w:val="false"/>
          <w:color w:val="000000"/>
          <w:sz w:val="28"/>
        </w:rPr>
        <w:t xml:space="preserve">
      12. Солтүстік Қазақстан облысы Мамлют ауданы мәслихатының 2013 жылғы 28 қарашадағы № 22/13 "Солтүстік Қазақстан облысы Мамлют ауданының Становое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2465 болып тіркелді).</w:t>
      </w:r>
    </w:p>
    <w:bookmarkEnd w:id="15"/>
    <w:bookmarkStart w:name="z26" w:id="16"/>
    <w:p>
      <w:pPr>
        <w:spacing w:after="0"/>
        <w:ind w:left="0"/>
        <w:jc w:val="both"/>
      </w:pPr>
      <w:r>
        <w:rPr>
          <w:rFonts w:ascii="Times New Roman"/>
          <w:b w:val="false"/>
          <w:i w:val="false"/>
          <w:color w:val="000000"/>
          <w:sz w:val="28"/>
        </w:rPr>
        <w:t xml:space="preserve">
      13. Солтүстік Қазақстан облысы Мамлют ауданы мәслихатының 2014 жылғы 26 маусымдағы № 33/10 "Солтүстік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22/4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2875 болып тіркелді).</w:t>
      </w:r>
    </w:p>
    <w:bookmarkEnd w:id="16"/>
    <w:bookmarkStart w:name="z27" w:id="17"/>
    <w:p>
      <w:pPr>
        <w:spacing w:after="0"/>
        <w:ind w:left="0"/>
        <w:jc w:val="both"/>
      </w:pPr>
      <w:r>
        <w:rPr>
          <w:rFonts w:ascii="Times New Roman"/>
          <w:b w:val="false"/>
          <w:i w:val="false"/>
          <w:color w:val="000000"/>
          <w:sz w:val="28"/>
        </w:rPr>
        <w:t xml:space="preserve">
      14. Солтүстік Қазақстан облысы Мамлют ауданы мәслихатының 2021 жылғы 12 тамыздағы № 10/4 "Солтүстік Қазақстан облысы Мамлют ауданының Бике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22/10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(2021 жылғы 23 тамызда Қазақстан Республикасы нормативтік құқықтық актілерінің электрондық түрдегі эталондық бақылау банкінде жарияланған).</w:t>
      </w:r>
    </w:p>
    <w:bookmarkEnd w:id="17"/>
    <w:bookmarkStart w:name="z28" w:id="18"/>
    <w:p>
      <w:pPr>
        <w:spacing w:after="0"/>
        <w:ind w:left="0"/>
        <w:jc w:val="both"/>
      </w:pPr>
      <w:r>
        <w:rPr>
          <w:rFonts w:ascii="Times New Roman"/>
          <w:b w:val="false"/>
          <w:i w:val="false"/>
          <w:color w:val="000000"/>
          <w:sz w:val="28"/>
        </w:rPr>
        <w:t xml:space="preserve">
      15. Солтүстік Қазақстан облысы Мамлют ауданы мәслихатының 2022 жылғы 2 наурыздағы № 18/6 "Солтүстік Қазақстан облысы Мамлют ауданының Воскресенов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22/5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11 наурызда Қазақстан Республикасы нормативтік құқықтық актілерінің электрондық түрдегі эталондық бақылау банкінде жарияланған).</w:t>
      </w:r>
    </w:p>
    <w:bookmarkEnd w:id="18"/>
    <w:bookmarkStart w:name="z29" w:id="19"/>
    <w:p>
      <w:pPr>
        <w:spacing w:after="0"/>
        <w:ind w:left="0"/>
        <w:jc w:val="both"/>
      </w:pPr>
      <w:r>
        <w:rPr>
          <w:rFonts w:ascii="Times New Roman"/>
          <w:b w:val="false"/>
          <w:i w:val="false"/>
          <w:color w:val="000000"/>
          <w:sz w:val="28"/>
        </w:rPr>
        <w:t xml:space="preserve">
      16. Солтүстік Қазақстан облысы Мамлют ауданы мәслихатының 2022 жылғы 2 наурыздағы № 18/7 "Солтүстік Қазақстан облысы Мамлют ауданының Дубровное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22/6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11 наурызда Қазақстан Республикасы нормативтік құқықтық актілерінің электрондық түрдегі эталондық бақылау банкінде жарияланған).</w:t>
      </w:r>
    </w:p>
    <w:bookmarkEnd w:id="19"/>
    <w:bookmarkStart w:name="z30" w:id="20"/>
    <w:p>
      <w:pPr>
        <w:spacing w:after="0"/>
        <w:ind w:left="0"/>
        <w:jc w:val="both"/>
      </w:pPr>
      <w:r>
        <w:rPr>
          <w:rFonts w:ascii="Times New Roman"/>
          <w:b w:val="false"/>
          <w:i w:val="false"/>
          <w:color w:val="000000"/>
          <w:sz w:val="28"/>
        </w:rPr>
        <w:t xml:space="preserve">
      17. Солтүстік Қазақстан облысы Мамлют ауданы мәслихатының 2022 жылғы 2 наурыздағы № 18/8 "Солтүстік Қазақстан облысы Мамлют ауданының Қызыләскер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22/7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11 наурызда Қазақстан Республикасы нормативтік құқықтық актілерінің электрондық түрдегі эталондық бақылау банкінде жарияланған).</w:t>
      </w:r>
    </w:p>
    <w:bookmarkEnd w:id="20"/>
    <w:bookmarkStart w:name="z31" w:id="21"/>
    <w:p>
      <w:pPr>
        <w:spacing w:after="0"/>
        <w:ind w:left="0"/>
        <w:jc w:val="both"/>
      </w:pPr>
      <w:r>
        <w:rPr>
          <w:rFonts w:ascii="Times New Roman"/>
          <w:b w:val="false"/>
          <w:i w:val="false"/>
          <w:color w:val="000000"/>
          <w:sz w:val="28"/>
        </w:rPr>
        <w:t xml:space="preserve">
      18. Солтүстік Қазақстан облысы Мамлют ауданы мәслихатының 2022 жылғы 2 наурыздағы № 18/9 "Солтүстік Қазақстан облысы Мамлют ауданының Краснознамен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22/8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11 наурызда Қазақстан Республикасы нормативтік құқықтық актілерінің электрондық түрдегі эталондық бақылау банкінде жарияланған).</w:t>
      </w:r>
    </w:p>
    <w:bookmarkEnd w:id="21"/>
    <w:bookmarkStart w:name="z32" w:id="22"/>
    <w:p>
      <w:pPr>
        <w:spacing w:after="0"/>
        <w:ind w:left="0"/>
        <w:jc w:val="both"/>
      </w:pPr>
      <w:r>
        <w:rPr>
          <w:rFonts w:ascii="Times New Roman"/>
          <w:b w:val="false"/>
          <w:i w:val="false"/>
          <w:color w:val="000000"/>
          <w:sz w:val="28"/>
        </w:rPr>
        <w:t xml:space="preserve">
      19. Солтүстік Қазақстан облысы Мамлют ауданы мәслихатының 2022 жылғы 2 наурыздағы № 18/10 "Солтүстік Қазақстан облысы Мамлют ауданының Бике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22/10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11 наурызда Қазақстан Республикасы нормативтік құқықтық актілерінің электрондық түрдегі эталондық бақылау банкінде жарияланған).</w:t>
      </w:r>
    </w:p>
    <w:bookmarkEnd w:id="22"/>
    <w:bookmarkStart w:name="z33" w:id="23"/>
    <w:p>
      <w:pPr>
        <w:spacing w:after="0"/>
        <w:ind w:left="0"/>
        <w:jc w:val="both"/>
      </w:pPr>
      <w:r>
        <w:rPr>
          <w:rFonts w:ascii="Times New Roman"/>
          <w:b w:val="false"/>
          <w:i w:val="false"/>
          <w:color w:val="000000"/>
          <w:sz w:val="28"/>
        </w:rPr>
        <w:t xml:space="preserve">
      20. Солтүстік Қазақстан облысы Мамлют ауданы мәслихатының 2022 жылғы 2 наурыздағы № 18/11 "Солтүстік Қазақстан облысы Мамлют ауданының Новомихайлов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22/11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11 наурыздағы Қазақстан Республикасы нормативтік құқықтық актілерінің электрондық түрдегі эталондық бақылау банкінде жарияланған).</w:t>
      </w:r>
    </w:p>
    <w:bookmarkEnd w:id="23"/>
    <w:bookmarkStart w:name="z34" w:id="24"/>
    <w:p>
      <w:pPr>
        <w:spacing w:after="0"/>
        <w:ind w:left="0"/>
        <w:jc w:val="both"/>
      </w:pPr>
      <w:r>
        <w:rPr>
          <w:rFonts w:ascii="Times New Roman"/>
          <w:b w:val="false"/>
          <w:i w:val="false"/>
          <w:color w:val="000000"/>
          <w:sz w:val="28"/>
        </w:rPr>
        <w:t xml:space="preserve">
      21. Солтүстік Қазақстан облысы Мамлют ауданы мәслихатының 2022 жылғы 28 наурыздағы № 20/12 "Солтүстік Қазақстан облысы Мамлютка қаласының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Мамлют ауданы мәслихатының 2013 жылғы 28 қарашадағы № 22/2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12 сәуірде Қазақстан Республикасы нормативтік құқықтық актілерінің электрондық түрдегі эталондық бақылау банкінде жарияланған).</w:t>
      </w:r>
    </w:p>
    <w:bookmarkEnd w:id="24"/>
    <w:bookmarkStart w:name="z35" w:id="25"/>
    <w:p>
      <w:pPr>
        <w:spacing w:after="0"/>
        <w:ind w:left="0"/>
        <w:jc w:val="both"/>
      </w:pPr>
      <w:r>
        <w:rPr>
          <w:rFonts w:ascii="Times New Roman"/>
          <w:b w:val="false"/>
          <w:i w:val="false"/>
          <w:color w:val="000000"/>
          <w:sz w:val="28"/>
        </w:rPr>
        <w:t xml:space="preserve">
      22. Солтүстік Қазақстан облысы Мамлют ауданы мәслихатының 2022 жылғы 28 наурыздағы № 20/13 "Солтүстік Қазақстан облысы Мамлют ауданының Андреев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12 сәуірде Қазақстан Республикасы нормативтік құқықтық актілерінің электрондық түрдегі эталондық бақылау банкінде жарияланған).</w:t>
      </w:r>
    </w:p>
    <w:bookmarkEnd w:id="25"/>
    <w:bookmarkStart w:name="z36" w:id="26"/>
    <w:p>
      <w:pPr>
        <w:spacing w:after="0"/>
        <w:ind w:left="0"/>
        <w:jc w:val="both"/>
      </w:pPr>
      <w:r>
        <w:rPr>
          <w:rFonts w:ascii="Times New Roman"/>
          <w:b w:val="false"/>
          <w:i w:val="false"/>
          <w:color w:val="000000"/>
          <w:sz w:val="28"/>
        </w:rPr>
        <w:t xml:space="preserve">
      23. Солтүстік Қазақстан облысы Мамлют ауданы мәслихатының 2022 жылғы 28 наурыздағы № 20/14 "Солтүстік Қазақстан облысы Мамлют ауданының Белое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22/4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12 сәуірде Қазақстан Республикасы нормативтік құқықтық актілерінің электрондық түрдегі эталондық бақылау банкінде жарияланған).</w:t>
      </w:r>
    </w:p>
    <w:bookmarkEnd w:id="26"/>
    <w:bookmarkStart w:name="z37" w:id="27"/>
    <w:p>
      <w:pPr>
        <w:spacing w:after="0"/>
        <w:ind w:left="0"/>
        <w:jc w:val="both"/>
      </w:pPr>
      <w:r>
        <w:rPr>
          <w:rFonts w:ascii="Times New Roman"/>
          <w:b w:val="false"/>
          <w:i w:val="false"/>
          <w:color w:val="000000"/>
          <w:sz w:val="28"/>
        </w:rPr>
        <w:t xml:space="preserve">
      24. Солтүстік Қазақстан облысы Мамлют ауданы мәслихатының 2022 жылғы 28 наурыздағы № 20/15 "Солтүстік Қазақстан облысы Мамлют ауданының Леденев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22/9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12 сәуірде Қазақстан Республикасы нормативтік құқықтық актілерінің электрондық түрдегі эталондық бақылау банкінде жарияланған).</w:t>
      </w:r>
    </w:p>
    <w:bookmarkEnd w:id="27"/>
    <w:bookmarkStart w:name="z38" w:id="28"/>
    <w:p>
      <w:pPr>
        <w:spacing w:after="0"/>
        <w:ind w:left="0"/>
        <w:jc w:val="both"/>
      </w:pPr>
      <w:r>
        <w:rPr>
          <w:rFonts w:ascii="Times New Roman"/>
          <w:b w:val="false"/>
          <w:i w:val="false"/>
          <w:color w:val="000000"/>
          <w:sz w:val="28"/>
        </w:rPr>
        <w:t xml:space="preserve">
      25. Солтүстік Қазақстан облысы Мамлют ауданы мәслихатының 2022 жылғы 28 наурыздағы № 20/16 "Солтүстік Қазақстан облысы Мамлют ауданының Пригород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22/12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12 сәуірде Қазақстан Республикасы нормативтік құқықтық актілерінің электрондық түрдегі эталондық бақылау банкінде жарияланған).</w:t>
      </w:r>
    </w:p>
    <w:bookmarkEnd w:id="28"/>
    <w:bookmarkStart w:name="z39" w:id="29"/>
    <w:p>
      <w:pPr>
        <w:spacing w:after="0"/>
        <w:ind w:left="0"/>
        <w:jc w:val="both"/>
      </w:pPr>
      <w:r>
        <w:rPr>
          <w:rFonts w:ascii="Times New Roman"/>
          <w:b w:val="false"/>
          <w:i w:val="false"/>
          <w:color w:val="000000"/>
          <w:sz w:val="28"/>
        </w:rPr>
        <w:t xml:space="preserve">
      26. Солтүстік Қазақстан облысы Мамлют ауданы мәслихатының 2022 жылғы 29 сәуірдегі № 21/4 "Солтүстік Қазақстан облысы Мамлют ауданының Становое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(2022 жылғы 16 мамырда Қазақстан Республикасы нормативтік құқықтық актілерінің электрондық түрдегі эталондық бақылау банкінде жарияланған).</w:t>
      </w:r>
    </w:p>
    <w:bookmarkEnd w:id="29"/>
    <w:bookmarkStart w:name="z40" w:id="30"/>
    <w:p>
      <w:pPr>
        <w:spacing w:after="0"/>
        <w:ind w:left="0"/>
        <w:jc w:val="both"/>
      </w:pPr>
      <w:r>
        <w:rPr>
          <w:rFonts w:ascii="Times New Roman"/>
          <w:b w:val="false"/>
          <w:i w:val="false"/>
          <w:color w:val="000000"/>
          <w:sz w:val="28"/>
        </w:rPr>
        <w:t xml:space="preserve">
      27. Солтүстік Қазақстан облысы Мамлют ауданы мәслихатының 2022 жылғы 26 желтоқсандағы № 31/6 "Солтүстік Қазақстан облысы Мамлютка қаласының бөлек жергілікті қоғамдастық жиындарын өткізудің қағидасын және жергілікті қоғамдастық жиындарына қатысатын көше тұрғындары өкілдерінің сандық құрамын бекіту туралы" Солтүстік Қазақстан облысы Мамлют ауданы мәслихатының 2013 жылғы 28 қарашадағы № 22/2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(2023 жылғы 13 қаңтарында Қазақстан Республикасы нормативтік құқықтық актілерінің электрондық түрдегі эталондық бақылау банкінде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