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92ce2" w14:textId="d692c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"Мамлютка қаласына бірыңғай сәулеттік келбетті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Қағидаларын бекіту туралы" Солтүстік Қазақстан облысы Мамлют ауданы әкімдігінің 2021 жылғы 14 сәуірдегі № 66 қаулысына өзгерістер енгізу туралы</w:t>
      </w:r>
    </w:p>
    <w:p>
      <w:pPr>
        <w:spacing w:after="0"/>
        <w:ind w:left="0"/>
        <w:jc w:val="both"/>
      </w:pPr>
      <w:r>
        <w:rPr>
          <w:rFonts w:ascii="Times New Roman"/>
          <w:b w:val="false"/>
          <w:i w:val="false"/>
          <w:color w:val="000000"/>
          <w:sz w:val="28"/>
        </w:rPr>
        <w:t>Солтүстік Қазақстан облысы Мамлют ауданы әкімдігінің 2023 жылғы 28 қыркүйектегі № 210 қаулысы. Солтүстік Қазақстан облысының Әділет департаментінде 2023 жылғы 29 қыркүйекте № 7586-15 болып тіркелді</w:t>
      </w:r>
    </w:p>
    <w:p>
      <w:pPr>
        <w:spacing w:after="0"/>
        <w:ind w:left="0"/>
        <w:jc w:val="both"/>
      </w:pPr>
      <w:bookmarkStart w:name="z4" w:id="0"/>
      <w:r>
        <w:rPr>
          <w:rFonts w:ascii="Times New Roman"/>
          <w:b w:val="false"/>
          <w:i w:val="false"/>
          <w:color w:val="000000"/>
          <w:sz w:val="28"/>
        </w:rPr>
        <w:t>
      Солтүстік Қазақстан облысы Мамлют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"Мамлютка қаласына бірыңғай сәулеттік келбетті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Қағидаларын бекіту туралы" Солтүстік Қазақстан облысы Мамлют ауданы әкімдігінің 2021 жылғы 14 сәуірдегі № 66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7291 болып тіркелді) мынадайөзгерістер енгізілсін:</w:t>
      </w:r>
    </w:p>
    <w:bookmarkEnd w:id="1"/>
    <w:bookmarkStart w:name="z6" w:id="2"/>
    <w:p>
      <w:pPr>
        <w:spacing w:after="0"/>
        <w:ind w:left="0"/>
        <w:jc w:val="both"/>
      </w:pPr>
      <w:r>
        <w:rPr>
          <w:rFonts w:ascii="Times New Roman"/>
          <w:b w:val="false"/>
          <w:i w:val="false"/>
          <w:color w:val="000000"/>
          <w:sz w:val="28"/>
        </w:rPr>
        <w:t>
      көрсетілген қаулымен бекітілген Мамлютка қаласына бірыңғай сәулеттік келбетті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қағидаларында (бұдан әрі - Қағидалар):</w:t>
      </w:r>
    </w:p>
    <w:bookmarkEnd w:id="2"/>
    <w:bookmarkStart w:name="z7" w:id="3"/>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3), 4), және 9)</w:t>
      </w:r>
      <w:r>
        <w:rPr>
          <w:rFonts w:ascii="Times New Roman"/>
          <w:b w:val="false"/>
          <w:i w:val="false"/>
          <w:color w:val="000000"/>
          <w:sz w:val="28"/>
        </w:rPr>
        <w:t xml:space="preserve"> тармақшалары мынадай редакцияда жазылсын:</w:t>
      </w:r>
    </w:p>
    <w:bookmarkEnd w:id="3"/>
    <w:bookmarkStart w:name="z8" w:id="4"/>
    <w:p>
      <w:pPr>
        <w:spacing w:after="0"/>
        <w:ind w:left="0"/>
        <w:jc w:val="both"/>
      </w:pPr>
      <w:r>
        <w:rPr>
          <w:rFonts w:ascii="Times New Roman"/>
          <w:b w:val="false"/>
          <w:i w:val="false"/>
          <w:color w:val="000000"/>
          <w:sz w:val="28"/>
        </w:rPr>
        <w:t>
       "3) кондоминиум объектісі - жеке (бөлек) меншіктегі пәтерлерден, тұрғын емес үй-жайлардан, тұрақ орындарынан, қоймалардан және жеке (бөлек) меншікте бола алмайтын және пәтерлердің, тұрғын емес үй-жайлардың, тұрақ орындарының, ортақ үлестік меншік құқығындағы қоймалардың меншік иелеріне тиесілі ортақ мүліктен тұратын бірыңғай мүліктік кешен, оның ішінде көппәтерлі тұрғын үйдің астындағы бірыңғай бөлінбейтін жер учаскесі және (немесе) үй жанындағы жер учаскесі;</w:t>
      </w:r>
    </w:p>
    <w:bookmarkEnd w:id="4"/>
    <w:bookmarkStart w:name="z9" w:id="5"/>
    <w:p>
      <w:pPr>
        <w:spacing w:after="0"/>
        <w:ind w:left="0"/>
        <w:jc w:val="both"/>
      </w:pPr>
      <w:r>
        <w:rPr>
          <w:rFonts w:ascii="Times New Roman"/>
          <w:b w:val="false"/>
          <w:i w:val="false"/>
          <w:color w:val="000000"/>
          <w:sz w:val="28"/>
        </w:rPr>
        <w:t>
      4) кондоминиум объектісінің ортақ мүлкі-кондоминиум объектісінің бөліктері (қасбеттер, кіреберістер, вестибюльдер, холдар, дәліздер, баспалдақ марштары мен баспалдақ алаңдары, лифттер, төбелер, шатырлар, техникалық қабаттар, жертөлелер, жалпы үй инженерлік жүйелері мен жабдықтары, абоненттік пошта жәшіктері, көппәтерлі тұрғын үйдің астындағы жер учаскесі және (немесе) үй жанындағы жер учаскесі, жеке (бөлек) меншіктегі пәтерлерден, тұрғын емес үй-жайлардан, тұрақ орындарынан, қоймалардан басқа, абаттандыру элементтері және басқа да ортақ пайдаланылатын мүлік;";</w:t>
      </w:r>
    </w:p>
    <w:bookmarkEnd w:id="5"/>
    <w:bookmarkStart w:name="z10" w:id="6"/>
    <w:p>
      <w:pPr>
        <w:spacing w:after="0"/>
        <w:ind w:left="0"/>
        <w:jc w:val="both"/>
      </w:pPr>
      <w:r>
        <w:rPr>
          <w:rFonts w:ascii="Times New Roman"/>
          <w:b w:val="false"/>
          <w:i w:val="false"/>
          <w:color w:val="000000"/>
          <w:sz w:val="28"/>
        </w:rPr>
        <w:t>
       "9) көп пәтерлі тұрғын үйдің кондоминиумы (бұдан әрі-кондоминиум) -пәтерлер, тұрғын емес үй-жайлар, тұрақ орындары, қоймалар жеке (бөлек) меншікте болатын, ал жеке (бөлек) меншікте болмайтын бөліктер пәтерлердің, тұрғын емес үй-жайлардың, тұрақ орындарының, қоймалардың меншік иелеріне ортақ үлестік құқықта тиесілі болатын Қазақстан Республикасының заңнамасында белгіленген тәртіппен тіркелген меншік нысаны көппәтерлі тұрғын үйдің астындағы бірыңғай бөлінбейтін жер учаскесін және (немесе) үй жанындағы жер учаскесін қоса алғанда;";</w:t>
      </w:r>
    </w:p>
    <w:bookmarkEnd w:id="6"/>
    <w:bookmarkStart w:name="z11" w:id="7"/>
    <w:p>
      <w:pPr>
        <w:spacing w:after="0"/>
        <w:ind w:left="0"/>
        <w:jc w:val="both"/>
      </w:pPr>
      <w:r>
        <w:rPr>
          <w:rFonts w:ascii="Times New Roman"/>
          <w:b w:val="false"/>
          <w:i w:val="false"/>
          <w:color w:val="000000"/>
          <w:sz w:val="28"/>
        </w:rPr>
        <w:t xml:space="preserve">
      Қағидалардың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5-тармақтары</w:t>
      </w:r>
      <w:r>
        <w:rPr>
          <w:rFonts w:ascii="Times New Roman"/>
          <w:b w:val="false"/>
          <w:i w:val="false"/>
          <w:color w:val="000000"/>
          <w:sz w:val="28"/>
        </w:rPr>
        <w:t xml:space="preserve"> алып тасталсын.</w:t>
      </w:r>
    </w:p>
    <w:bookmarkEnd w:id="7"/>
    <w:bookmarkStart w:name="z12" w:id="8"/>
    <w:p>
      <w:pPr>
        <w:spacing w:after="0"/>
        <w:ind w:left="0"/>
        <w:jc w:val="both"/>
      </w:pPr>
      <w:r>
        <w:rPr>
          <w:rFonts w:ascii="Times New Roman"/>
          <w:b w:val="false"/>
          <w:i w:val="false"/>
          <w:color w:val="000000"/>
          <w:sz w:val="28"/>
        </w:rPr>
        <w:t>
      2. Осы қаулының орындалуын бақылау Солтүстік Қазақстан облысы Мамлют ауданы әкімінің жетекшілік ететін орынбасарына жүктелсін.</w:t>
      </w:r>
    </w:p>
    <w:bookmarkEnd w:id="8"/>
    <w:bookmarkStart w:name="z13" w:id="9"/>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Самарханұлы</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