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51cb" w14:textId="d4e5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2019 жылғы 17 сәуірдегі № 49/3 "Солтүстік Қазақстан облысы Мамлют ауданында тұрғын үй көмегін көрсетудің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21 желтоқсандағы № 15/2 шешімі. Солтүстік Қазақстан облысының Әділет департаментінде 2023 жылғы 21 желтоқсанда № 7657-15 болып тіркелді. Күші жойылды - Солтүстік Қазақстан облысы Мамлют ауданы мәслихатының 2024 жылғы 29 сәуірдегі № 25/6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29.04.2024 </w:t>
      </w:r>
      <w:r>
        <w:rPr>
          <w:rFonts w:ascii="Times New Roman"/>
          <w:b w:val="false"/>
          <w:i w:val="false"/>
          <w:color w:val="ff0000"/>
          <w:sz w:val="28"/>
        </w:rPr>
        <w:t>№ 25/6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ауданында тұрғын үй көмегін көрсетудің мөлшерін және тәртібін айқындау туралы" 2019 жылғы 17 сәуірдегі № 49/3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5354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нұсқалған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сәуірдегі № 49/3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8" w:id="4"/>
    <w:p>
      <w:pPr>
        <w:spacing w:after="0"/>
        <w:ind w:left="0"/>
        <w:jc w:val="left"/>
      </w:pPr>
      <w:r>
        <w:rPr>
          <w:rFonts w:ascii="Times New Roman"/>
          <w:b/>
          <w:i w:val="false"/>
          <w:color w:val="000000"/>
        </w:rPr>
        <w:t xml:space="preserve"> Солтүстік Қазақстан облысы Мамлют ауданында тұрғын үй көмегін көрсетудің мөлшері мен тәртібі</w:t>
      </w:r>
    </w:p>
    <w:bookmarkEnd w:id="4"/>
    <w:bookmarkStart w:name="z19" w:id="5"/>
    <w:p>
      <w:pPr>
        <w:spacing w:after="0"/>
        <w:ind w:left="0"/>
        <w:jc w:val="both"/>
      </w:pPr>
      <w:r>
        <w:rPr>
          <w:rFonts w:ascii="Times New Roman"/>
          <w:b w:val="false"/>
          <w:i w:val="false"/>
          <w:color w:val="000000"/>
          <w:sz w:val="28"/>
        </w:rPr>
        <w:t>
      1. Тұрғын үй көмегі жергілікті бюджет қаражаты есебінен Мамлют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20"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1"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22"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3"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4"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5" w:id="11"/>
    <w:p>
      <w:pPr>
        <w:spacing w:after="0"/>
        <w:ind w:left="0"/>
        <w:jc w:val="both"/>
      </w:pPr>
      <w:r>
        <w:rPr>
          <w:rFonts w:ascii="Times New Roman"/>
          <w:b w:val="false"/>
          <w:i w:val="false"/>
          <w:color w:val="000000"/>
          <w:sz w:val="28"/>
        </w:rPr>
        <w:t>
      2. Тұрғын үй көмегін тағайындау "Солтүстік Қазақстан облысы Мамлют ауданы әкімдігінің жұмыспен қамту және әлеуметтік бағдарламалар бөлімі" коммуналдық мемлекеттік мекемесімен жүзеге асырылады (бұдан әрі – уәкілетті орган).</w:t>
      </w:r>
    </w:p>
    <w:bookmarkEnd w:id="11"/>
    <w:bookmarkStart w:name="z26"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12"/>
    <w:bookmarkStart w:name="z27"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w:t>
      </w:r>
    </w:p>
    <w:bookmarkEnd w:id="13"/>
    <w:bookmarkStart w:name="z28"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9" w:id="15"/>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өткен айдағы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сәйкес жүзеге асырылады.</w:t>
      </w:r>
    </w:p>
    <w:bookmarkEnd w:id="15"/>
    <w:bookmarkStart w:name="z30"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6"/>
    <w:bookmarkStart w:name="z31"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2"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3" w:id="19"/>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9"/>
    <w:bookmarkStart w:name="z34" w:id="20"/>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5" w:id="21"/>
    <w:p>
      <w:pPr>
        <w:spacing w:after="0"/>
        <w:ind w:left="0"/>
        <w:jc w:val="both"/>
      </w:pPr>
      <w:r>
        <w:rPr>
          <w:rFonts w:ascii="Times New Roman"/>
          <w:b w:val="false"/>
          <w:i w:val="false"/>
          <w:color w:val="000000"/>
          <w:sz w:val="28"/>
        </w:rPr>
        <w:t>
      Тұрғын үй көмегі өтініш берген айдың басынан ағымдағы тоқсанға тағайындалады.</w:t>
      </w:r>
    </w:p>
    <w:bookmarkEnd w:id="21"/>
    <w:bookmarkStart w:name="z36" w:id="22"/>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