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c690" w14:textId="e88c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2021 жылғы 15 қаңтардағы № 7 "Солтүстік Қазақстан облысы Тайынша ауданында мұқтаж азаматтардың жекелеген санаттары тізбесін айқындау, әлеуметтік көмек көрсету және мөлшерлерін белгілеудің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2023 жылғы 14 шілдедегі № 54 шешімі. Солтүстік Қазақстан облысының Әділет департаментінде 2023 жылғы 18 шілдеде № 7557-15 болып тіркелді. Күші жойылды - Солтүстік Қазақстан облысы Тайынша ауданы мәслихатының 2023 жылғы 13 қарашадағы № 87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13.11.2023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2021 жылғы 15 қаңтардағы № 7 "Солтүстік Қазақстан облысы Тайынша ауданында ауданында мұқтаж азаматтардың жекелеген санаттары тізбесін айқындау, әлеуметтік көмек көрсету және мөлшерлерін белгілеудің Қағидаларын бекіту туралы" (Нормативтік құқықтық актілерді мемлекеттік тіркеу тізілімінде № 7104 болып тіркелген) </w:t>
      </w:r>
      <w:r>
        <w:rPr>
          <w:rFonts w:ascii="Times New Roman"/>
          <w:b w:val="false"/>
          <w:i w:val="false"/>
          <w:color w:val="000000"/>
          <w:sz w:val="28"/>
        </w:rPr>
        <w:t>шешiмiне</w:t>
      </w:r>
      <w:r>
        <w:rPr>
          <w:rFonts w:ascii="Times New Roman"/>
          <w:b w:val="false"/>
          <w:i w:val="false"/>
          <w:color w:val="000000"/>
          <w:sz w:val="28"/>
        </w:rPr>
        <w:t xml:space="preserve"> келесі өзгеріс енгiзу:</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Тайынша ауданында мұқтаж азаматтардың жекелеген санаттары тізбесін айқындау, әлеуметтік көмек көрсету және мөлшерлерін белгілеудің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басылымда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шешімімен бекітілді</w:t>
            </w:r>
          </w:p>
        </w:tc>
      </w:tr>
    </w:tbl>
    <w:bookmarkStart w:name="z18" w:id="4"/>
    <w:p>
      <w:pPr>
        <w:spacing w:after="0"/>
        <w:ind w:left="0"/>
        <w:jc w:val="left"/>
      </w:pPr>
      <w:r>
        <w:rPr>
          <w:rFonts w:ascii="Times New Roman"/>
          <w:b/>
          <w:i w:val="false"/>
          <w:color w:val="000000"/>
        </w:rPr>
        <w:t xml:space="preserve">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Қағидалар)"Қазақстан Республикасында мүгедектігі бар адамдарды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3" w:id="9"/>
    <w:p>
      <w:pPr>
        <w:spacing w:after="0"/>
        <w:ind w:left="0"/>
        <w:jc w:val="both"/>
      </w:pPr>
      <w:r>
        <w:rPr>
          <w:rFonts w:ascii="Times New Roman"/>
          <w:b w:val="false"/>
          <w:i w:val="false"/>
          <w:color w:val="000000"/>
          <w:sz w:val="28"/>
        </w:rPr>
        <w:t>
      2)арнайы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Тайынша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5"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6"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7"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8" w:id="14"/>
    <w:p>
      <w:pPr>
        <w:spacing w:after="0"/>
        <w:ind w:left="0"/>
        <w:jc w:val="both"/>
      </w:pPr>
      <w:r>
        <w:rPr>
          <w:rFonts w:ascii="Times New Roman"/>
          <w:b w:val="false"/>
          <w:i w:val="false"/>
          <w:color w:val="000000"/>
          <w:sz w:val="28"/>
        </w:rPr>
        <w:t>
      7) уәкілетті орган – "Солтүстік Қазақстан облысы Тайынша ауданы әкімдігінің жұмыспен қамту және әлеуметтік бағдарламалар бөлімі" коммуналдық мемлекеттік мекемесі;</w:t>
      </w:r>
    </w:p>
    <w:bookmarkEnd w:id="14"/>
    <w:bookmarkStart w:name="z29"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округтер мен қала әкімдерінің шешімімен құрылатын комиссия;</w:t>
      </w:r>
    </w:p>
    <w:bookmarkEnd w:id="15"/>
    <w:bookmarkStart w:name="z30" w:id="16"/>
    <w:p>
      <w:pPr>
        <w:spacing w:after="0"/>
        <w:ind w:left="0"/>
        <w:jc w:val="both"/>
      </w:pPr>
      <w:r>
        <w:rPr>
          <w:rFonts w:ascii="Times New Roman"/>
          <w:b w:val="false"/>
          <w:i w:val="false"/>
          <w:color w:val="000000"/>
          <w:sz w:val="28"/>
        </w:rPr>
        <w:t>
      3. Осы Қағидалар Солтүстік Қазақстан облысы Тайынша ауданы аумағында тұрақты тұратын адамдарға таралады.</w:t>
      </w:r>
    </w:p>
    <w:bookmarkEnd w:id="16"/>
    <w:bookmarkStart w:name="z31" w:id="17"/>
    <w:p>
      <w:pPr>
        <w:spacing w:after="0"/>
        <w:ind w:left="0"/>
        <w:jc w:val="both"/>
      </w:pPr>
      <w:r>
        <w:rPr>
          <w:rFonts w:ascii="Times New Roman"/>
          <w:b w:val="false"/>
          <w:i w:val="false"/>
          <w:color w:val="000000"/>
          <w:sz w:val="28"/>
        </w:rPr>
        <w:t>
      4. "Қазақстан Республикасында мүгедек адамдарды әлеуметтiк қорғау туралы" "Қазақстан Республикасы Заңының 16-бабында, "Ардагерлер туралы" Қазақстан Республикасы Заңының 10-бабының 2) тармақшасында, 11-бабының 2) тармақшасында, 12-бабының 2) тармақшасында, 13-бабының 2) тармақшасында, 17-бабында көзделген әлеуметтік қолдау шаралары Үлгілік кағидаларда айқындалған тәртіппен көрсетіледі.</w:t>
      </w:r>
    </w:p>
    <w:bookmarkEnd w:id="17"/>
    <w:bookmarkStart w:name="z32" w:id="18"/>
    <w:p>
      <w:pPr>
        <w:spacing w:after="0"/>
        <w:ind w:left="0"/>
        <w:jc w:val="both"/>
      </w:pPr>
      <w:r>
        <w:rPr>
          <w:rFonts w:ascii="Times New Roman"/>
          <w:b w:val="false"/>
          <w:i w:val="false"/>
          <w:color w:val="000000"/>
          <w:sz w:val="28"/>
        </w:rPr>
        <w:t>
      5. Әлеуметтік көмек бір рет және (немесе) мерзімді (ай сайын) беріледі.</w:t>
      </w:r>
    </w:p>
    <w:bookmarkEnd w:id="18"/>
    <w:bookmarkStart w:name="z33" w:id="1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9"/>
    <w:bookmarkStart w:name="z34" w:id="20"/>
    <w:p>
      <w:pPr>
        <w:spacing w:after="0"/>
        <w:ind w:left="0"/>
        <w:jc w:val="both"/>
      </w:pPr>
      <w:r>
        <w:rPr>
          <w:rFonts w:ascii="Times New Roman"/>
          <w:b w:val="false"/>
          <w:i w:val="false"/>
          <w:color w:val="000000"/>
          <w:sz w:val="28"/>
        </w:rPr>
        <w:t>
      6. Мереке күндеріне біржолғы әлеуметтік көмек келесі санаттағы азаматтарға көрсетіледі:</w:t>
      </w:r>
    </w:p>
    <w:bookmarkEnd w:id="20"/>
    <w:bookmarkStart w:name="z35" w:id="21"/>
    <w:p>
      <w:pPr>
        <w:spacing w:after="0"/>
        <w:ind w:left="0"/>
        <w:jc w:val="both"/>
      </w:pPr>
      <w:r>
        <w:rPr>
          <w:rFonts w:ascii="Times New Roman"/>
          <w:b w:val="false"/>
          <w:i w:val="false"/>
          <w:color w:val="000000"/>
          <w:sz w:val="28"/>
        </w:rPr>
        <w:t>
      1) 8 наурыз - Халықаралық әйелдер күніне орай:</w:t>
      </w:r>
    </w:p>
    <w:bookmarkEnd w:id="21"/>
    <w:bookmarkStart w:name="z36" w:id="22"/>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2"/>
    <w:bookmarkStart w:name="z37" w:id="23"/>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3"/>
    <w:bookmarkStart w:name="z38" w:id="24"/>
    <w:p>
      <w:pPr>
        <w:spacing w:after="0"/>
        <w:ind w:left="0"/>
        <w:jc w:val="both"/>
      </w:pPr>
      <w:r>
        <w:rPr>
          <w:rFonts w:ascii="Times New Roman"/>
          <w:b w:val="false"/>
          <w:i w:val="false"/>
          <w:color w:val="000000"/>
          <w:sz w:val="28"/>
        </w:rPr>
        <w:t>
      2) 7 мамыр – Отан қорғаушылар күніне:</w:t>
      </w:r>
    </w:p>
    <w:bookmarkEnd w:id="24"/>
    <w:bookmarkStart w:name="z39" w:id="25"/>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–5 (бес) айлық есептік көрсеткіш мөлшерінде;</w:t>
      </w:r>
    </w:p>
    <w:bookmarkEnd w:id="25"/>
    <w:bookmarkStart w:name="z40" w:id="26"/>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6"/>
    <w:bookmarkStart w:name="z41" w:id="27"/>
    <w:p>
      <w:pPr>
        <w:spacing w:after="0"/>
        <w:ind w:left="0"/>
        <w:jc w:val="both"/>
      </w:pPr>
      <w:r>
        <w:rPr>
          <w:rFonts w:ascii="Times New Roman"/>
          <w:b w:val="false"/>
          <w:i w:val="false"/>
          <w:color w:val="000000"/>
          <w:sz w:val="28"/>
        </w:rPr>
        <w:t>
      3) 9 мамыр - Жеңіс күніне орай:</w:t>
      </w:r>
    </w:p>
    <w:bookmarkEnd w:id="27"/>
    <w:bookmarkStart w:name="z42" w:id="2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1 500 000 (бір миллион бес жүз мың) теңге мөлшерінде;</w:t>
      </w:r>
    </w:p>
    <w:bookmarkEnd w:id="28"/>
    <w:bookmarkStart w:name="z43" w:id="2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1 500 000 (бір миллион бес жүз мың) теңге мөлшерінде;</w:t>
      </w:r>
    </w:p>
    <w:bookmarkEnd w:id="29"/>
    <w:bookmarkStart w:name="z44"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30"/>
    <w:bookmarkStart w:name="z45" w:id="3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31"/>
    <w:bookmarkStart w:name="z46"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32"/>
    <w:bookmarkStart w:name="z47" w:id="3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33"/>
    <w:bookmarkStart w:name="z48" w:id="34"/>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34"/>
    <w:bookmarkStart w:name="z49" w:id="3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- 60 000 (алпыс мың) теңге мөлшерінде;</w:t>
      </w:r>
    </w:p>
    <w:bookmarkEnd w:id="35"/>
    <w:bookmarkStart w:name="z50" w:id="3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36"/>
    <w:bookmarkStart w:name="z51" w:id="3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7"/>
    <w:bookmarkStart w:name="z52" w:id="3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38"/>
    <w:bookmarkStart w:name="z53" w:id="3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- 60 000 (алпыс мың) теңге мөлшерінде;</w:t>
      </w:r>
    </w:p>
    <w:bookmarkEnd w:id="39"/>
    <w:bookmarkStart w:name="z54" w:id="4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40"/>
    <w:bookmarkStart w:name="z55" w:id="4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- 30 000 (отыз мың) теңге мөлшерінде;</w:t>
      </w:r>
    </w:p>
    <w:bookmarkEnd w:id="41"/>
    <w:bookmarkStart w:name="z56" w:id="4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- 5 (бес) айлық есептік көрсеткіш мөлшерінде;</w:t>
      </w:r>
    </w:p>
    <w:bookmarkEnd w:id="42"/>
    <w:bookmarkStart w:name="z57" w:id="4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3"/>
    <w:bookmarkStart w:name="z58"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44"/>
    <w:bookmarkStart w:name="z59"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bookmarkEnd w:id="45"/>
    <w:bookmarkStart w:name="z60" w:id="4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 (он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 мөлшерінде;</w:t>
      </w:r>
    </w:p>
    <w:bookmarkEnd w:id="47"/>
    <w:bookmarkStart w:name="z62" w:id="48"/>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- 35 (отыз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- 35 (отыз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- 35 (отыз бес) айлық есептік көрсеткіш мөлшерінде;</w:t>
      </w:r>
    </w:p>
    <w:bookmarkEnd w:id="51"/>
    <w:bookmarkStart w:name="z66" w:id="5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- 35 (отыз бес) айлық есептік көрсеткіш мөлшерінде;</w:t>
      </w:r>
    </w:p>
    <w:bookmarkEnd w:id="52"/>
    <w:bookmarkStart w:name="z67" w:id="5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 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55"/>
    <w:bookmarkStart w:name="z70" w:id="56"/>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- 35 (отыз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- 35 (отыз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1992 жылғы қыркүйектен бастап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58"/>
    <w:bookmarkStart w:name="z73" w:id="59"/>
    <w:p>
      <w:pPr>
        <w:spacing w:after="0"/>
        <w:ind w:left="0"/>
        <w:jc w:val="both"/>
      </w:pPr>
      <w:r>
        <w:rPr>
          <w:rFonts w:ascii="Times New Roman"/>
          <w:b w:val="false"/>
          <w:i w:val="false"/>
          <w:color w:val="000000"/>
          <w:sz w:val="28"/>
        </w:rPr>
        <w:t>
      2003 жылғы тамыздан бастап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59"/>
    <w:bookmarkStart w:name="z74" w:id="6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60"/>
    <w:bookmarkStart w:name="z75" w:id="61"/>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1"/>
    <w:bookmarkStart w:name="z76" w:id="62"/>
    <w:p>
      <w:pPr>
        <w:spacing w:after="0"/>
        <w:ind w:left="0"/>
        <w:jc w:val="both"/>
      </w:pPr>
      <w:r>
        <w:rPr>
          <w:rFonts w:ascii="Times New Roman"/>
          <w:b w:val="false"/>
          <w:i w:val="false"/>
          <w:color w:val="000000"/>
          <w:sz w:val="28"/>
        </w:rPr>
        <w:t>
      Социалистік Еңбек Ерлеріне, үш дәрежелі Еңбек Даңқы ордендерінің иегерлеріне, "Қазақстанның Еңбек Ері", "Халық қаһарманы" атағына ие болған адамдарға - 10 (он) айлық есептік көрсеткіш мөлшерінде;</w:t>
      </w:r>
    </w:p>
    <w:bookmarkEnd w:id="62"/>
    <w:bookmarkStart w:name="z77" w:id="63"/>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қаланың, ауданның құрметті азаматтарына - 10 (он) айлық есептік көрсеткіш мөлшерінде бір рет өтемақылар төленеді;</w:t>
      </w:r>
    </w:p>
    <w:bookmarkEnd w:id="63"/>
    <w:bookmarkStart w:name="z78" w:id="64"/>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4"/>
    <w:bookmarkStart w:name="z79" w:id="65"/>
    <w:p>
      <w:pPr>
        <w:spacing w:after="0"/>
        <w:ind w:left="0"/>
        <w:jc w:val="both"/>
      </w:pPr>
      <w:r>
        <w:rPr>
          <w:rFonts w:ascii="Times New Roman"/>
          <w:b w:val="false"/>
          <w:i w:val="false"/>
          <w:color w:val="000000"/>
          <w:sz w:val="28"/>
        </w:rPr>
        <w:t>
      бұрынғы КСР Одағының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5"/>
    <w:bookmarkStart w:name="z80" w:id="66"/>
    <w:p>
      <w:pPr>
        <w:spacing w:after="0"/>
        <w:ind w:left="0"/>
        <w:jc w:val="both"/>
      </w:pPr>
      <w:r>
        <w:rPr>
          <w:rFonts w:ascii="Times New Roman"/>
          <w:b w:val="false"/>
          <w:i w:val="false"/>
          <w:color w:val="000000"/>
          <w:sz w:val="28"/>
        </w:rPr>
        <w:t>
      қазір Қазақстан Республикасының аумағын құрайтын аумақта өздеріне қуғын-сүргін қолданылғанға дейін тұрақты тұрған адамдарға - 15 (он бес) айлық есептік көрсеткіш мөлшерінде:</w:t>
      </w:r>
    </w:p>
    <w:bookmarkEnd w:id="66"/>
    <w:bookmarkStart w:name="z81" w:id="67"/>
    <w:p>
      <w:pPr>
        <w:spacing w:after="0"/>
        <w:ind w:left="0"/>
        <w:jc w:val="both"/>
      </w:pPr>
      <w:r>
        <w:rPr>
          <w:rFonts w:ascii="Times New Roman"/>
          <w:b w:val="false"/>
          <w:i w:val="false"/>
          <w:color w:val="000000"/>
          <w:sz w:val="28"/>
        </w:rPr>
        <w:t>
      кеңес соттарымен және бұрынғы КСР Одағынан тысқары жерлерде басқа да органдармен қуғын-сүргіндер қолданылған;</w:t>
      </w:r>
    </w:p>
    <w:bookmarkEnd w:id="67"/>
    <w:bookmarkStart w:name="z82" w:id="68"/>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68"/>
    <w:bookmarkStart w:name="z83" w:id="69"/>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 қолданылған;</w:t>
      </w:r>
    </w:p>
    <w:bookmarkEnd w:id="69"/>
    <w:bookmarkStart w:name="z84" w:id="70"/>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0"/>
    <w:bookmarkStart w:name="z85" w:id="7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1"/>
    <w:bookmarkStart w:name="z86" w:id="72"/>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2"/>
    <w:bookmarkStart w:name="z87" w:id="73"/>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 – 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3"/>
    <w:bookmarkStart w:name="z88" w:id="74"/>
    <w:p>
      <w:pPr>
        <w:spacing w:after="0"/>
        <w:ind w:left="0"/>
        <w:jc w:val="both"/>
      </w:pPr>
      <w:r>
        <w:rPr>
          <w:rFonts w:ascii="Times New Roman"/>
          <w:b w:val="false"/>
          <w:i w:val="false"/>
          <w:color w:val="000000"/>
          <w:sz w:val="28"/>
        </w:rPr>
        <w:t>
      7. Әлеуметтік көмек азаматтардың санаттарына келесі негіздер бойынша ең төменгі күнкөріс деңгейінің бір жарым еселік мөлшерінен аспайтын адамның (отбасының) жан басына шаққандағы орташа табысын ескере отырып ұсынылады:</w:t>
      </w:r>
    </w:p>
    <w:bookmarkEnd w:id="74"/>
    <w:bookmarkStart w:name="z89" w:id="75"/>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 жәрдемақы төленеді;</w:t>
      </w:r>
    </w:p>
    <w:bookmarkEnd w:id="75"/>
    <w:bookmarkStart w:name="z90" w:id="76"/>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 рет жәрдемақы төленеді;</w:t>
      </w:r>
    </w:p>
    <w:bookmarkEnd w:id="76"/>
    <w:bookmarkStart w:name="z91" w:id="77"/>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өтініш көрсету мерзімі алты айдан кешіктірмей бір жолғы 10 (он) айлық есептік көрсеткіш мөлшерінде.</w:t>
      </w:r>
    </w:p>
    <w:bookmarkEnd w:id="77"/>
    <w:bookmarkStart w:name="z92" w:id="78"/>
    <w:p>
      <w:pPr>
        <w:spacing w:after="0"/>
        <w:ind w:left="0"/>
        <w:jc w:val="both"/>
      </w:pPr>
      <w:r>
        <w:rPr>
          <w:rFonts w:ascii="Times New Roman"/>
          <w:b w:val="false"/>
          <w:i w:val="false"/>
          <w:color w:val="000000"/>
          <w:sz w:val="28"/>
        </w:rPr>
        <w:t>
      8. Әлеуметтік көмек өмірлік қиын жағдайға тап болған азаматтардың келесі санаттарына табыстары есепке алмай көрсетіледі:</w:t>
      </w:r>
    </w:p>
    <w:bookmarkEnd w:id="78"/>
    <w:bookmarkStart w:name="z93" w:id="79"/>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79"/>
    <w:bookmarkStart w:name="z94" w:id="80"/>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 рет жәрдемақы төленеді;</w:t>
      </w:r>
    </w:p>
    <w:bookmarkEnd w:id="80"/>
    <w:bookmarkStart w:name="z95" w:id="81"/>
    <w:p>
      <w:pPr>
        <w:spacing w:after="0"/>
        <w:ind w:left="0"/>
        <w:jc w:val="both"/>
      </w:pPr>
      <w:r>
        <w:rPr>
          <w:rFonts w:ascii="Times New Roman"/>
          <w:b w:val="false"/>
          <w:i w:val="false"/>
          <w:color w:val="000000"/>
          <w:sz w:val="28"/>
        </w:rPr>
        <w:t>
      "Солтүстік Қазақстан облысы әкімдігінің денсаулық сақтау басқармасы" коммуналдық мемлекеттік мекемесінің шаруашылық жүргізу құқығындағы "Тайынша көп бейінді ауданаралық ауруханасы" коммуналдық мемлекеттік кәсіпорны қосымша тамақтануға беретін тізімдер негізінде диспансерлік есепте тұрған және амбулаториялық емделуде жүрген туберкулезбен ауыратын азаматтарға - ай сайын 7 (жеті) айлық есептік көрсеткіш мөлшерінде.</w:t>
      </w:r>
    </w:p>
    <w:bookmarkEnd w:id="81"/>
    <w:bookmarkStart w:name="z96" w:id="82"/>
    <w:p>
      <w:pPr>
        <w:spacing w:after="0"/>
        <w:ind w:left="0"/>
        <w:jc w:val="both"/>
      </w:pPr>
      <w:r>
        <w:rPr>
          <w:rFonts w:ascii="Times New Roman"/>
          <w:b w:val="false"/>
          <w:i w:val="false"/>
          <w:color w:val="000000"/>
          <w:sz w:val="28"/>
        </w:rPr>
        <w:t>
      9. Бір рет әлеуметтік көмек азаматтардың келесі санаттарына табыстар ескере отырып көрсетіледі:</w:t>
      </w:r>
    </w:p>
    <w:bookmarkEnd w:id="82"/>
    <w:bookmarkStart w:name="z97" w:id="83"/>
    <w:p>
      <w:pPr>
        <w:spacing w:after="0"/>
        <w:ind w:left="0"/>
        <w:jc w:val="both"/>
      </w:pPr>
      <w:r>
        <w:rPr>
          <w:rFonts w:ascii="Times New Roman"/>
          <w:b w:val="false"/>
          <w:i w:val="false"/>
          <w:color w:val="000000"/>
          <w:sz w:val="28"/>
        </w:rPr>
        <w:t>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 - 160 (жүз алпыс) айлық есептік көрсеткіш мөлшерінде.</w:t>
      </w:r>
    </w:p>
    <w:bookmarkEnd w:id="83"/>
    <w:bookmarkStart w:name="z98" w:id="84"/>
    <w:p>
      <w:pPr>
        <w:spacing w:after="0"/>
        <w:ind w:left="0"/>
        <w:jc w:val="both"/>
      </w:pPr>
      <w:r>
        <w:rPr>
          <w:rFonts w:ascii="Times New Roman"/>
          <w:b w:val="false"/>
          <w:i w:val="false"/>
          <w:color w:val="000000"/>
          <w:sz w:val="28"/>
        </w:rPr>
        <w:t>
      10. Бір рет әлеуметтік көмек азаматтардың мынадай санаттарына табыстары есепке алмай көрсетіледі:</w:t>
      </w:r>
    </w:p>
    <w:bookmarkEnd w:id="84"/>
    <w:bookmarkStart w:name="z99" w:id="8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және Қазақстан Республикасының "Ардагерлер туралы"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50 (елу) айлық есептік көрсеткіш мөлшеріндегі сомадан аспайтын;</w:t>
      </w:r>
    </w:p>
    <w:bookmarkEnd w:id="85"/>
    <w:bookmarkStart w:name="z100" w:id="8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және Қазақстан Республикасының "Ардагерлер туралы" Заңының 8-бабында көрсетілген басқа да адамдарға, табыстарын есепке алмай, санаторий-курорттық емдеу құны мөлшерінде, бірақ 50 (елу) айлық есептік көрсеткіштен аспайтын мөлшерде;</w:t>
      </w:r>
    </w:p>
    <w:bookmarkEnd w:id="86"/>
    <w:bookmarkStart w:name="z101" w:id="87"/>
    <w:p>
      <w:pPr>
        <w:spacing w:after="0"/>
        <w:ind w:left="0"/>
        <w:jc w:val="both"/>
      </w:pPr>
      <w:r>
        <w:rPr>
          <w:rFonts w:ascii="Times New Roman"/>
          <w:b w:val="false"/>
          <w:i w:val="false"/>
          <w:color w:val="000000"/>
          <w:sz w:val="28"/>
        </w:rPr>
        <w:t>
      Ұлы Отан соғысының ардагерлеріне коммуналдық қызметтерді төлеуге және отын сатып алуға табыстарын есепке алмастан ай сайын 2 (екі) айлық есептік көрсеткіш мөлшерінде.</w:t>
      </w:r>
    </w:p>
    <w:bookmarkEnd w:id="87"/>
    <w:bookmarkStart w:name="z102" w:id="88"/>
    <w:p>
      <w:pPr>
        <w:spacing w:after="0"/>
        <w:ind w:left="0"/>
        <w:jc w:val="both"/>
      </w:pPr>
      <w:r>
        <w:rPr>
          <w:rFonts w:ascii="Times New Roman"/>
          <w:b w:val="false"/>
          <w:i w:val="false"/>
          <w:color w:val="000000"/>
          <w:sz w:val="28"/>
        </w:rPr>
        <w:t>
      11. Әлеуметтік көмек көрсетуге адамның (отбасының) жан басына шаққандағы орташа табысы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2009 жылғы 28 шілдедегі № 237-ө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88"/>
    <w:bookmarkStart w:name="z103" w:id="89"/>
    <w:p>
      <w:pPr>
        <w:spacing w:after="0"/>
        <w:ind w:left="0"/>
        <w:jc w:val="left"/>
      </w:pPr>
      <w:r>
        <w:rPr>
          <w:rFonts w:ascii="Times New Roman"/>
          <w:b/>
          <w:i w:val="false"/>
          <w:color w:val="000000"/>
        </w:rPr>
        <w:t xml:space="preserve"> 3-тарау. Әлеуметтік көмек көрсету тәртібі</w:t>
      </w:r>
    </w:p>
    <w:bookmarkEnd w:id="89"/>
    <w:bookmarkStart w:name="z104" w:id="90"/>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90"/>
    <w:bookmarkStart w:name="z105" w:id="91"/>
    <w:p>
      <w:pPr>
        <w:spacing w:after="0"/>
        <w:ind w:left="0"/>
        <w:jc w:val="both"/>
      </w:pPr>
      <w:r>
        <w:rPr>
          <w:rFonts w:ascii="Times New Roman"/>
          <w:b w:val="false"/>
          <w:i w:val="false"/>
          <w:color w:val="000000"/>
          <w:sz w:val="28"/>
        </w:rPr>
        <w:t>
      13. Мереке күндеріне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Тайынша ауданы әкімдігі бекітетін тізім бойынша көрсетіледі.</w:t>
      </w:r>
    </w:p>
    <w:bookmarkEnd w:id="91"/>
    <w:bookmarkStart w:name="z106" w:id="92"/>
    <w:p>
      <w:pPr>
        <w:spacing w:after="0"/>
        <w:ind w:left="0"/>
        <w:jc w:val="both"/>
      </w:pPr>
      <w:r>
        <w:rPr>
          <w:rFonts w:ascii="Times New Roman"/>
          <w:b w:val="false"/>
          <w:i w:val="false"/>
          <w:color w:val="000000"/>
          <w:sz w:val="28"/>
        </w:rPr>
        <w:t>
      14. Әлеуметтік көмек ұсынуға шығыстарды қаржыландыру Тайынша ауданының бюджетінде көзделген ағымдағы қаржы жылына арналған қаражат шегінде жүзеге асырылады.</w:t>
      </w:r>
    </w:p>
    <w:bookmarkEnd w:id="92"/>
    <w:bookmarkStart w:name="z107" w:id="93"/>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3"/>
    <w:bookmarkStart w:name="z108" w:id="94"/>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4"/>
    <w:bookmarkStart w:name="z109" w:id="95"/>
    <w:p>
      <w:pPr>
        <w:spacing w:after="0"/>
        <w:ind w:left="0"/>
        <w:jc w:val="both"/>
      </w:pPr>
      <w:r>
        <w:rPr>
          <w:rFonts w:ascii="Times New Roman"/>
          <w:b w:val="false"/>
          <w:i w:val="false"/>
          <w:color w:val="000000"/>
          <w:sz w:val="28"/>
        </w:rPr>
        <w:t>
      15. Әлеуметтік көмек мына жағдайларда тоқтатылады:</w:t>
      </w:r>
    </w:p>
    <w:bookmarkEnd w:id="95"/>
    <w:bookmarkStart w:name="z110" w:id="96"/>
    <w:p>
      <w:pPr>
        <w:spacing w:after="0"/>
        <w:ind w:left="0"/>
        <w:jc w:val="both"/>
      </w:pPr>
      <w:r>
        <w:rPr>
          <w:rFonts w:ascii="Times New Roman"/>
          <w:b w:val="false"/>
          <w:i w:val="false"/>
          <w:color w:val="000000"/>
          <w:sz w:val="28"/>
        </w:rPr>
        <w:t>
      1) алушы қайтыс болғанда;</w:t>
      </w:r>
    </w:p>
    <w:bookmarkEnd w:id="96"/>
    <w:bookmarkStart w:name="z111" w:id="97"/>
    <w:p>
      <w:pPr>
        <w:spacing w:after="0"/>
        <w:ind w:left="0"/>
        <w:jc w:val="both"/>
      </w:pPr>
      <w:r>
        <w:rPr>
          <w:rFonts w:ascii="Times New Roman"/>
          <w:b w:val="false"/>
          <w:i w:val="false"/>
          <w:color w:val="000000"/>
          <w:sz w:val="28"/>
        </w:rPr>
        <w:t>
      2) алушы Тайынша ауданынан тыс жерге тұрақты тұруға кеткенде;</w:t>
      </w:r>
    </w:p>
    <w:bookmarkEnd w:id="97"/>
    <w:bookmarkStart w:name="z112" w:id="98"/>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98"/>
    <w:bookmarkStart w:name="z113" w:id="99"/>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99"/>
    <w:bookmarkStart w:name="z114" w:id="100"/>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0"/>
    <w:bookmarkStart w:name="z115" w:id="101"/>
    <w:p>
      <w:pPr>
        <w:spacing w:after="0"/>
        <w:ind w:left="0"/>
        <w:jc w:val="both"/>
      </w:pPr>
      <w:r>
        <w:rPr>
          <w:rFonts w:ascii="Times New Roman"/>
          <w:b w:val="false"/>
          <w:i w:val="false"/>
          <w:color w:val="000000"/>
          <w:sz w:val="28"/>
        </w:rPr>
        <w:t>
      16. Жәрдемақылардың артық төленген сомалары ерікті түрде, ал бас тартқан жағдайда сот тәртібімен қайтарылуға жатады.</w:t>
      </w:r>
    </w:p>
    <w:bookmarkEnd w:id="101"/>
    <w:bookmarkStart w:name="z116" w:id="102"/>
    <w:p>
      <w:pPr>
        <w:spacing w:after="0"/>
        <w:ind w:left="0"/>
        <w:jc w:val="left"/>
      </w:pPr>
      <w:r>
        <w:rPr>
          <w:rFonts w:ascii="Times New Roman"/>
          <w:b/>
          <w:i w:val="false"/>
          <w:color w:val="000000"/>
        </w:rPr>
        <w:t xml:space="preserve"> 5-тарау. Қорытынды ереже</w:t>
      </w:r>
    </w:p>
    <w:bookmarkEnd w:id="102"/>
    <w:bookmarkStart w:name="z117" w:id="103"/>
    <w:p>
      <w:pPr>
        <w:spacing w:after="0"/>
        <w:ind w:left="0"/>
        <w:jc w:val="both"/>
      </w:pPr>
      <w:r>
        <w:rPr>
          <w:rFonts w:ascii="Times New Roman"/>
          <w:b w:val="false"/>
          <w:i w:val="false"/>
          <w:color w:val="000000"/>
          <w:sz w:val="28"/>
        </w:rPr>
        <w:t>
      17.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