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d058" w14:textId="725d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бюджет қаражаты есебінен коммуналдық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13 қарашадағы № 86 шешімі. Солтүстік Қазақстан облысының Әділет департаментінде 2023 жылғы 20 қарашада № 7626-15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Тайынша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бюджет қаражаты есебінен коммуналдық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енгізіліп, 2023 жылғы 1 қазаннан бастап туындаған құқықтық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қарашадағы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13" w:id="3"/>
    <w:p>
      <w:pPr>
        <w:spacing w:after="0"/>
        <w:ind w:left="0"/>
        <w:jc w:val="left"/>
      </w:pPr>
      <w:r>
        <w:rPr>
          <w:rFonts w:ascii="Times New Roman"/>
          <w:b/>
          <w:i w:val="false"/>
          <w:color w:val="000000"/>
        </w:rPr>
        <w:t xml:space="preserve"> Тайынша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бюджет қаражаты есебінен коммуналдық қызметтерге ақы төлеу және отын сатып алу бойынша әлеуметтік қолдау көрсетудің тәртібі мен мөлшері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Коммуналдық қызметтерді төлеу және отын сатып алу бойынша әлеуметтік қолдау (бұдан әрі – әлеуметтік қолдау) Солтүстік Қазақстан облысы Тайынша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5"/>
    <w:bookmarkStart w:name="z16" w:id="6"/>
    <w:p>
      <w:pPr>
        <w:spacing w:after="0"/>
        <w:ind w:left="0"/>
        <w:jc w:val="both"/>
      </w:pPr>
      <w:r>
        <w:rPr>
          <w:rFonts w:ascii="Times New Roman"/>
          <w:b w:val="false"/>
          <w:i w:val="false"/>
          <w:color w:val="000000"/>
          <w:sz w:val="28"/>
        </w:rPr>
        <w:t>
      2. Мамандарға әлеуметтік қолдау көрсету "Солтүстік Қазақстан облысы Тайынша ауданы әкімдігінің жұмыспен қамту және әлеуметтік бағдарламалар бөлімі" коммуналдық мемлекеттік мекемесімен (бұдан әрі - уәкілетті орган), осы мақсаттарға аудандық бюджетте көзделген қаражат шегінде жүзеге асырылады.</w:t>
      </w:r>
    </w:p>
    <w:bookmarkEnd w:id="6"/>
    <w:bookmarkStart w:name="z17" w:id="7"/>
    <w:p>
      <w:pPr>
        <w:spacing w:after="0"/>
        <w:ind w:left="0"/>
        <w:jc w:val="left"/>
      </w:pPr>
      <w:r>
        <w:rPr>
          <w:rFonts w:ascii="Times New Roman"/>
          <w:b/>
          <w:i w:val="false"/>
          <w:color w:val="000000"/>
        </w:rPr>
        <w:t xml:space="preserve"> 2. Әлеуметтік қолдауды көрсету тәртібі</w:t>
      </w:r>
    </w:p>
    <w:bookmarkEnd w:id="7"/>
    <w:bookmarkStart w:name="z18" w:id="8"/>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басшыларымен бекітілген тізімдер негізінде мамандардан өтініштер талап етілмей көрсетіледі.</w:t>
      </w:r>
    </w:p>
    <w:bookmarkEnd w:id="8"/>
    <w:bookmarkStart w:name="z19" w:id="9"/>
    <w:p>
      <w:pPr>
        <w:spacing w:after="0"/>
        <w:ind w:left="0"/>
        <w:jc w:val="both"/>
      </w:pPr>
      <w:r>
        <w:rPr>
          <w:rFonts w:ascii="Times New Roman"/>
          <w:b w:val="false"/>
          <w:i w:val="false"/>
          <w:color w:val="000000"/>
          <w:sz w:val="28"/>
        </w:rPr>
        <w:t>
      Уәкілетті органмен жергілікті атқарушы органның жылыту маусымның басталуы туралы шешім қабылданған күннен бастап 15 (он бес) жұмыс күні ішінде тізім ұсынылады.</w:t>
      </w:r>
    </w:p>
    <w:bookmarkEnd w:id="9"/>
    <w:bookmarkStart w:name="z20" w:id="10"/>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көрсетілген мекеме басшыларымен тізім берілген күннен кейін 10 (он) жұмыс күні ішінде жүзеге асырылады.</w:t>
      </w:r>
    </w:p>
    <w:bookmarkEnd w:id="10"/>
    <w:bookmarkStart w:name="z21" w:id="11"/>
    <w:p>
      <w:pPr>
        <w:spacing w:after="0"/>
        <w:ind w:left="0"/>
        <w:jc w:val="left"/>
      </w:pPr>
      <w:r>
        <w:rPr>
          <w:rFonts w:ascii="Times New Roman"/>
          <w:b/>
          <w:i w:val="false"/>
          <w:color w:val="000000"/>
        </w:rPr>
        <w:t xml:space="preserve"> 3. Әлеуметтік қолдау көрсету мөлшері</w:t>
      </w:r>
    </w:p>
    <w:bookmarkEnd w:id="11"/>
    <w:bookmarkStart w:name="z22"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2 (екі) айлық есептік көрсеткіш мөлшерінде көрсетіледі.</w:t>
      </w:r>
    </w:p>
    <w:bookmarkEnd w:id="12"/>
    <w:bookmarkStart w:name="z23" w:id="13"/>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3"/>
    <w:bookmarkStart w:name="z24" w:id="14"/>
    <w:p>
      <w:pPr>
        <w:spacing w:after="0"/>
        <w:ind w:left="0"/>
        <w:jc w:val="both"/>
      </w:pPr>
      <w:r>
        <w:rPr>
          <w:rFonts w:ascii="Times New Roman"/>
          <w:b w:val="false"/>
          <w:i w:val="false"/>
          <w:color w:val="000000"/>
          <w:sz w:val="28"/>
        </w:rPr>
        <w:t>
      6. Әлеуметтік қолдау төменгі жағдайларда тоқтатылады:</w:t>
      </w:r>
    </w:p>
    <w:bookmarkEnd w:id="14"/>
    <w:bookmarkStart w:name="z25" w:id="15"/>
    <w:p>
      <w:pPr>
        <w:spacing w:after="0"/>
        <w:ind w:left="0"/>
        <w:jc w:val="both"/>
      </w:pPr>
      <w:r>
        <w:rPr>
          <w:rFonts w:ascii="Times New Roman"/>
          <w:b w:val="false"/>
          <w:i w:val="false"/>
          <w:color w:val="000000"/>
          <w:sz w:val="28"/>
        </w:rPr>
        <w:t>
      1) алушы қайтыс болғанда;</w:t>
      </w:r>
    </w:p>
    <w:bookmarkEnd w:id="15"/>
    <w:bookmarkStart w:name="z26" w:id="16"/>
    <w:p>
      <w:pPr>
        <w:spacing w:after="0"/>
        <w:ind w:left="0"/>
        <w:jc w:val="both"/>
      </w:pPr>
      <w:r>
        <w:rPr>
          <w:rFonts w:ascii="Times New Roman"/>
          <w:b w:val="false"/>
          <w:i w:val="false"/>
          <w:color w:val="000000"/>
          <w:sz w:val="28"/>
        </w:rPr>
        <w:t>
      2) алушы Тайынша ауданының шегінен тыс тұрақты тұруға кеткенде.</w:t>
      </w:r>
    </w:p>
    <w:bookmarkEnd w:id="16"/>
    <w:bookmarkStart w:name="z27" w:id="17"/>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17"/>
    <w:bookmarkStart w:name="z28" w:id="18"/>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