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6c1e" w14:textId="2846c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әкімдігінің 2019 жылғы 3 сәуірдегі № 117 "Солтүстік Қазақстан облысы Тайынша ауданының азаматтық қызметшілері болып табылатын және ауылдық елді мекендерінде жұмыс істейтін, әлеуметтік қамсыздандыру, мәдениет саласындағы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2023 жылғы 25 желтоқсандағы № 442 қаулысы. Солтүстік Қазақстан облысының Әділет департаментінде 2023 жылғы 26 желтоқсанда № 7663-15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әкімдігінің 2019 жылғы 3 сәуірдегі №117 "Солтүстік Қазақстан облысыТайынша ауданының азаматтық қызметшілері болып табылатын және ауылдық елді мекендерінде жұмыс істейтін, әлеуметтік қамсыздандыру, мәдениет саласындағы мамандар лауазымдарының тізбесін айқындау туралы" (Нормативтік құқықтық актілерді мемлекеттік тіркеу тізілімінде № 5330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жетекшілік ететін Солтүстік Қазақстан облысы Тайынша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ауданының мәслихаты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сәуірдегі № 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азаматтық қызметшілері болып табылатын және ауылдық елді мекендерінде жұмыс істейтін әлеуметтік қамсыздандыру, мәдениет саласындағы мамандар лауазымдарының тізбесі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ұйымның құрылымдық бөлімшесі болып табылатын үйде қызмет көрсету бөлімшесінің меңгерушісі;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қарттар мен мүгедек тұлғаларды күту жөніндегі әлеуметтік қызметкер;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психоневрологиялық аурулары бар мүгедек балаларды және 18 жастан асқан мүгедек тұлғаларды күту жөніндегі әлеуметтік қызметкер.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(директорының) орынбасары;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мекеменің және мемлекеттік қазыналық кәсіпорынның бас бухгалтері;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мемлекеттік мекеме және мемлекеттік қазыналық кәсіпорын бөлімінің басшысы;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мемлекеттік мекеменің және мемлекеттік қазыналық кәсіпорынның бас әкімшісі;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мемлекеттік мекеме және мемлекеттік қазыналық кәсіпорын кітапханасының меңгерушісі (басшысы);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әкімші (негізгі қызметтер);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кітапханашы;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дыбыс инженері;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атаулардағы инженер (негізгі қызметтер);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Мәдени ұйымдастырушы(негізгі қызметтер);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барлық атаулардың (негізгі қызметтердің) әдіскері;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музыкалық жетекші;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(негізгі қызметтер);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қоюшы-режиссер;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барлық атаудағы суретшілер (негізгі қызметтер);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барлық мамандықтар инженері;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аудармашы;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мемлекеттік мекеме мен мемлекеттік қазыналық кәсіпорынға: шаруашылыққа әкімшілік-шаруашылық қызмет көрсетумен айналысатын құрылымдық бөлімшенің басшысы;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оператор: жарық аппаратурасы, бейнежазба, дыбыс жазу.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