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1476" w14:textId="d911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"Тимирязев ауданы бойынша шетелдіктер үшін 2023 жылға арналған туристік жарна мөлшерлемелерін бекіту туралы" Солтүстік Қазақстан облысы Тимирязев аудандық мәслихатының 2022 жылғы 28 желтоқсандағы № 17/21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28 қарашадағы № 8/10 шешімі. Солтүстік Қазақстан облысының Әділет департаментінде 2023 жылғы 30 қарашадағы № 7636-15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1."Тимирязев ауданы бойынша шетелдіктер үшін 2023 жылға арналған туристік жарна мөлшерлемелерін бекіту туралы" Солтүстік Қазақстан облысы Тимирязев аудандық мәслихатының 2022 жылғы 28 желтоқсандағы № 17/21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31595 болып тіркелген)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еңгізіледі.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