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c201" w14:textId="aa7c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2023 жылғы 3 қазандағы № 154 қаулысы. Солтүстік Қазақстан облысының Әділет департаментінде 2023 жылғы 6 қазанда № 7590-15 болып тіркелді. Күші жойылды – Солтүстік Қазақстан облысы Уәлиханов ауданы әкімдігінің 2024 жылғы 22 қазандағы № 206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Уәлиханов ауданы әкімдігінің 22.10.2024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2015 жылғы 27 наурыздағы № 264 Қазақстан Республикасы Ұлттық экономика министрінің міндетін атқарушының (Нормативтік құқықтық актілерді мемлекеттік тіркеу тізілімінде №1148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Уәлиханов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Уәлиханов ауданы әкімдігінің "Көшпелі сауданы жүзеге асыру үшін арнайы бөлінген орындарын белгілеу туралы" 2019 жылғы 19 сәуірдегі № 97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(Нормативтік құқықтық актілерді мемлекеттік тіркеу тізілімінде №5367 болып тіркелген).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Уәлиханов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Кішкенекөл ауылы, Гагарин көшесіндегі, 70 орталық базар, "Бауыржан" дүкеніне қарама-қарсы "Темирбекова М.К." жеке кәсіпкер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дүкені "Темирбекова М.К." жеке кәсіпкер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ауылы, Уәлиханов көшесі 86, орталық алаң, "Солтүстік Қазақстан облысы Уәлиханов ауданы Кішкенекөл ауылдық округі әкімінің аппараты"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ауылы, Ахметжан Қазымбетов көшесі 26, Ахметжан Қазымбетов атындағы стадион,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Ақтуесай ауылы, Жұмабаев көшесі 18,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"Ақтуесай орта мектебі" коммуналдық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Кондыбай ауылы, Ленин көшесі 17, "Солтүстік Қазақстан облысы Уәлиханов ауданы Ақтүесай ауылдық округі әкімінің аппараты" коммуналдық мемлекеттік мекемесінің "Мерей" демалыс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ауылы, Жапаров көшесі 34, "Солтүстік Қазақстан облысы Уәлиханов ауданы Бидайық ауылдық округі әкімінің аппараты" коммуналдық мемлекеттік мекемесінің демалыс орталығы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ауылы, Жүнісов көшесі 5, "Солтүстік Қазақстан облысы Уәлиханов ауданы Бидайық ауылдық округі әкімінің аппараты" коммуналдық мемлекеттік мекемесінің балалар алаңының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Школьная көшесі, 16, "Солтүстік Қазақстан облысы Уәлиханов ауданы Бидайық ауылдық округі әкімінің аппараты" коммуналдық мемлекеттік мекемесінің балалар алаңының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ауылы, Интернациональная көшесі, 13,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"Мортық орта мектебі" коммуналдық мемлекеттік мекемесі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ауылы, Парковая көшесі 28,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"Елтай орта мектебі" коммуналдық мемлекеттік мекемесі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ауылы, Торговая көшесі 12, "Солтүстік Қазақстан облысы Уәлиханов ауданы Қаратерек ауылдық округі әкімінің аппараты" коммуналдық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Школьная көшесі 1, "Солтүстік Қазақстан облысы Уәлиханов ауданы Амангелді ауылдық округі әкімінің аппараты" коммуналдық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Тілеусай ауылы, Ш. Уәлиханов көшесі 5, Солтүстік Қазақстан облысы Уәлиханов ауданы Амангелді ауылдық округінің фельдшерлік амбулаториялық пунктінің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ауылы, Мир көшесі 5,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"Чехов орта мектебі" коммуналдық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ауылы, Мир көшесі 5,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"Қарашілік негізгі мектебі" коммуналдық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Ұлан ауылы, Ленин көшесі 10, "Солтүстік Қазақстан облысы Уәлиханов ауданы Ақбұлақ ауылдық округі әкімінің аппараты" коммуналдық мемлекеттік мекемесі стадионының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ауылы,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"Қайрат орта мектебі" коммуналдық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ауылы, Иманов көшесі 13, "Солтүстік Қазақстан облысы Уәлиханов ауданы Қайрат ауылдық округі әкімінің аппараты" коммуналдық мемлекеттік мекемесінің демалыс орталығы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ауылы, Мир көшесі 15, "Солтүстік Қазақстан облысы Уәлиханов ауданы Қарасу ауылдық округі әкімінің аппараты" коммуналдық мемлекеттік мекемесінің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ауылы, Абай көшесі 18, тұрғын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ауылы, Ғабдуллин көшесі 14,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"Әуезов орта мектебі" коммуналдық мемлекеттік мекемесі ғимаратаның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ауылы, Сейфуллин көшесі 24,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"Қаратал орта мектебі" коммуналдық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 Мұқанов көшесі 1,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"Береке негізгі мектебі" коммуналдық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ауылы, Мир көшесі 12, "Солтүстік Қазақстан облысы Уәлиханов ауданы Телжан ауылдық округі әкімінің аппараты" коммуналдық мемлекеттік мекемесінің демалыс орталығы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Көбенсай ауылы, "Солтүстік Қазақстан облысы Уәлиханов ауданы Телжан ауылдық округі әкімінің аппараты" коммуналдық мемлекеттік мекемесінің демалыс орталығы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