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5b830" w14:textId="f05b8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2023 жылғы 15 қарашадағы № 13-10 с шешімі. Солтүстік Қазақстан облысының Әділет департаментінде 2023 жылғы 16 қарашада № 7623-15 болып тіркелді.</w:t>
      </w:r>
    </w:p>
    <w:p>
      <w:pPr>
        <w:spacing w:after="0"/>
        <w:ind w:left="0"/>
        <w:jc w:val="both"/>
      </w:pPr>
      <w:bookmarkStart w:name="z1" w:id="0"/>
      <w:r>
        <w:rPr>
          <w:rFonts w:ascii="Times New Roman"/>
          <w:b w:val="false"/>
          <w:i w:val="false"/>
          <w:color w:val="000000"/>
          <w:sz w:val="28"/>
        </w:rPr>
        <w:t>
      ҚР НҚА электрондық түрдегі эталондық бақылау банкі, 24.11.2023 жарияланды</w:t>
      </w:r>
    </w:p>
    <w:bookmarkEnd w:id="0"/>
    <w:bookmarkStart w:name="z2" w:id="1"/>
    <w:p>
      <w:pPr>
        <w:spacing w:after="0"/>
        <w:ind w:left="0"/>
        <w:jc w:val="both"/>
      </w:pPr>
      <w:r>
        <w:rPr>
          <w:rFonts w:ascii="Times New Roman"/>
          <w:b w:val="false"/>
          <w:i w:val="false"/>
          <w:color w:val="000000"/>
          <w:sz w:val="28"/>
        </w:rPr>
        <w:t>
      Солтүстік Қазақстан облысы Уәлиханов аудандық мәслихатының 2023 жылғы 15 қарашадағы № 13-10 с шешімі. Солтүстік Қазақстан облысының Әділет департаментінде 2023 жылғы 16 қарашада № 7623-15 болып тіркелді</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Солтүстік Қазақстан облысы Уәлиханов ауданының әлеуметтік көмек көрсетуд</w:t>
      </w:r>
      <w:r>
        <w:rPr>
          <w:rFonts w:ascii="Times New Roman"/>
          <w:b/>
          <w:i w:val="false"/>
          <w:color w:val="000000"/>
          <w:sz w:val="28"/>
        </w:rPr>
        <w:t>ің, оның мөлшерлерін белгілеудің және мұқтаж азаматтардың жекелеген санаттарының тізбесін айқындаудың қағидаларын бекіту туралы</w:t>
      </w:r>
    </w:p>
    <w:bookmarkEnd w:id="2"/>
    <w:bookmarkStart w:name="z4"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қаулысына сәйкес Солтүстік Қазақстан облысы Уәлиханов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1. Қоса беріліп отырған Солтүстік Қазақстан облысы Уәлиханов ауданының әлеуметтік көмек көрсетудің, оның мөлшерлерін белгілеудің және мұқтаж азаматтарының жекелеген санаттарының тізбесін айқындау қағидалары бекітілсін (бұдан әрі-Қағидалар).</w:t>
      </w:r>
    </w:p>
    <w:bookmarkEnd w:id="4"/>
    <w:bookmarkStart w:name="z6" w:id="5"/>
    <w:p>
      <w:pPr>
        <w:spacing w:after="0"/>
        <w:ind w:left="0"/>
        <w:jc w:val="both"/>
      </w:pPr>
      <w:r>
        <w:rPr>
          <w:rFonts w:ascii="Times New Roman"/>
          <w:b w:val="false"/>
          <w:i w:val="false"/>
          <w:color w:val="000000"/>
          <w:sz w:val="28"/>
        </w:rPr>
        <w:t>
      2. Осы шешімнің қосымшасына сәйкес Солтүстік Қазақстан облысы Уәлиханов аудандық мәслихатының кейбір шешімдерінің күші жойылды деп танылсын.</w:t>
      </w:r>
    </w:p>
    <w:bookmarkEnd w:id="5"/>
    <w:bookmarkStart w:name="z7" w:id="6"/>
    <w:p>
      <w:pPr>
        <w:spacing w:after="0"/>
        <w:ind w:left="0"/>
        <w:jc w:val="both"/>
      </w:pPr>
      <w:r>
        <w:rPr>
          <w:rFonts w:ascii="Times New Roman"/>
          <w:b w:val="false"/>
          <w:i w:val="false"/>
          <w:color w:val="000000"/>
          <w:sz w:val="28"/>
        </w:rPr>
        <w:t>
      3. Осы шешіммен бекітілген Қағидалардың 6-тармағының 8) тармақшасы 2023 жылғы 31 желтоқсанға дейін қолданылады деп белгіленсін.</w:t>
      </w:r>
    </w:p>
    <w:bookmarkEnd w:id="6"/>
    <w:bookmarkStart w:name="z8" w:id="7"/>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7"/>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Уәлиханов аудандық мәслихатының төрағасы</w:t>
      </w:r>
      <w:r>
        <w:rPr>
          <w:rFonts w:ascii="Times New Roman"/>
          <w:b/>
          <w:i w:val="false"/>
          <w:color w:val="000000"/>
          <w:sz w:val="28"/>
        </w:rPr>
        <w:t>      М. Абдулов</w:t>
      </w:r>
    </w:p>
    <w:bookmarkEnd w:id="8"/>
    <w:bookmarkStart w:name="z11" w:id="9"/>
    <w:p>
      <w:pPr>
        <w:spacing w:after="0"/>
        <w:ind w:left="0"/>
        <w:jc w:val="both"/>
      </w:pPr>
      <w:r>
        <w:rPr>
          <w:rFonts w:ascii="Times New Roman"/>
          <w:b w:val="false"/>
          <w:i w:val="false"/>
          <w:color w:val="000000"/>
          <w:sz w:val="28"/>
        </w:rPr>
        <w:t>
      Уәлиханов аудандық мәслихатының</w:t>
      </w:r>
    </w:p>
    <w:bookmarkEnd w:id="9"/>
    <w:bookmarkStart w:name="z12" w:id="10"/>
    <w:p>
      <w:pPr>
        <w:spacing w:after="0"/>
        <w:ind w:left="0"/>
        <w:jc w:val="both"/>
      </w:pPr>
      <w:r>
        <w:rPr>
          <w:rFonts w:ascii="Times New Roman"/>
          <w:b w:val="false"/>
          <w:i w:val="false"/>
          <w:color w:val="000000"/>
          <w:sz w:val="28"/>
        </w:rPr>
        <w:t>
      2023 жылғы 15 қарашадағы № 13-10 с</w:t>
      </w:r>
    </w:p>
    <w:bookmarkEnd w:id="10"/>
    <w:bookmarkStart w:name="z13" w:id="11"/>
    <w:p>
      <w:pPr>
        <w:spacing w:after="0"/>
        <w:ind w:left="0"/>
        <w:jc w:val="both"/>
      </w:pPr>
      <w:r>
        <w:rPr>
          <w:rFonts w:ascii="Times New Roman"/>
          <w:b w:val="false"/>
          <w:i w:val="false"/>
          <w:color w:val="000000"/>
          <w:sz w:val="28"/>
        </w:rPr>
        <w:t>
      шешімімен бекітілген</w:t>
      </w:r>
    </w:p>
    <w:bookmarkEnd w:id="11"/>
    <w:bookmarkStart w:name="z14" w:id="12"/>
    <w:p>
      <w:pPr>
        <w:spacing w:after="0"/>
        <w:ind w:left="0"/>
        <w:jc w:val="both"/>
      </w:pPr>
      <w:r>
        <w:rPr>
          <w:rFonts w:ascii="Times New Roman"/>
          <w:b w:val="false"/>
          <w:i w:val="false"/>
          <w:color w:val="000000"/>
          <w:sz w:val="28"/>
        </w:rPr>
        <w:t xml:space="preserve">
      </w:t>
      </w:r>
      <w:r>
        <w:rPr>
          <w:rFonts w:ascii="Times New Roman"/>
          <w:b/>
          <w:i w:val="false"/>
          <w:color w:val="000000"/>
          <w:sz w:val="28"/>
        </w:rPr>
        <w:t>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12"/>
    <w:bookmarkStart w:name="z15" w:id="13"/>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13"/>
    <w:bookmarkStart w:name="z16" w:id="14"/>
    <w:p>
      <w:pPr>
        <w:spacing w:after="0"/>
        <w:ind w:left="0"/>
        <w:jc w:val="both"/>
      </w:pPr>
      <w:r>
        <w:rPr>
          <w:rFonts w:ascii="Times New Roman"/>
          <w:b w:val="false"/>
          <w:i w:val="false"/>
          <w:color w:val="000000"/>
          <w:sz w:val="28"/>
        </w:rPr>
        <w:t>
      1. Осы Солтүстік Қазақстан облысы Уәлиханов ауданының әлеуметтік көмек көрсетудің, оның мөлшерлерiн белгiлеудің және мұқтаж азаматтардың жекелеген санаттарының тiзбесiн айқындаудың қағидалары (бұдан әрi - Қағидалар) Қазақстан Республикасының Әлеуметтік кодексі, Қазақстан Республикасының "Ардагерлер туралы" Заңы негізінде,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14"/>
    <w:bookmarkStart w:name="z17" w:id="15"/>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15"/>
    <w:bookmarkStart w:name="z18" w:id="1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6"/>
    <w:bookmarkStart w:name="z19" w:id="17"/>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Солтүстік Қазақстан облысы Уәлиханов ауданы әкімінің шешімімен құрылатын комиссия;</w:t>
      </w:r>
    </w:p>
    <w:bookmarkEnd w:id="17"/>
    <w:bookmarkStart w:name="z20" w:id="18"/>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әрі-алушылар), сондай-ақ атаулы күндер мен мереке күндеріне орай ақшалай немесе заттай нысанда көрсететін көмек;</w:t>
      </w:r>
    </w:p>
    <w:bookmarkEnd w:id="18"/>
    <w:bookmarkStart w:name="z21" w:id="19"/>
    <w:p>
      <w:pPr>
        <w:spacing w:after="0"/>
        <w:ind w:left="0"/>
        <w:jc w:val="both"/>
      </w:pPr>
      <w:r>
        <w:rPr>
          <w:rFonts w:ascii="Times New Roman"/>
          <w:b w:val="false"/>
          <w:i w:val="false"/>
          <w:color w:val="000000"/>
          <w:sz w:val="28"/>
        </w:rPr>
        <w:t>
      4) әлеуметтік көмек көрсету жөніндегі уәкілетті орган – "Солтүстік Қазақстан облысы Уәлиханов ауданы әкімдігінің жұмыспен қамту және әлеуметтік бағдарламалар бөлімі" коммуналдық мемлекеттік мекемесі;</w:t>
      </w:r>
    </w:p>
    <w:bookmarkEnd w:id="19"/>
    <w:bookmarkStart w:name="z22" w:id="20"/>
    <w:p>
      <w:pPr>
        <w:spacing w:after="0"/>
        <w:ind w:left="0"/>
        <w:jc w:val="both"/>
      </w:pPr>
      <w:r>
        <w:rPr>
          <w:rFonts w:ascii="Times New Roman"/>
          <w:b w:val="false"/>
          <w:i w:val="false"/>
          <w:color w:val="000000"/>
          <w:sz w:val="28"/>
        </w:rPr>
        <w:t>
      5) ең төменгі күнкөріс деңгейі- шамасы бойынша ең төменгі тұтыну себетінің құнына тең, бір адамға шаққандағы ең төмен ақшалай кіріс;</w:t>
      </w:r>
    </w:p>
    <w:bookmarkEnd w:id="20"/>
    <w:bookmarkStart w:name="z23" w:id="21"/>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21"/>
    <w:bookmarkStart w:name="z24" w:id="22"/>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End w:id="22"/>
    <w:bookmarkStart w:name="z25" w:id="23"/>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23"/>
    <w:bookmarkStart w:name="z26" w:id="24"/>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24"/>
    <w:bookmarkStart w:name="z27" w:id="25"/>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Солтүстік Қазақстан облысы Уәлиханов ауданы мәслихатының 09.10.2024 </w:t>
      </w:r>
      <w:r>
        <w:rPr>
          <w:rFonts w:ascii="Times New Roman"/>
          <w:b w:val="false"/>
          <w:i w:val="false"/>
          <w:color w:val="000000"/>
          <w:sz w:val="28"/>
        </w:rPr>
        <w:t>№ 15-22 с</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шешімімен.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3. Осы Қағидалар Солтүстік Қазақстан облысы Уәлиханов ауданының аумағында тұрақты тіркелген және тұратын адамдарға қолданылады.</w:t>
      </w:r>
    </w:p>
    <w:bookmarkEnd w:id="26"/>
    <w:bookmarkStart w:name="z29" w:id="27"/>
    <w:p>
      <w:pPr>
        <w:spacing w:after="0"/>
        <w:ind w:left="0"/>
        <w:jc w:val="both"/>
      </w:pPr>
      <w:r>
        <w:rPr>
          <w:rFonts w:ascii="Times New Roman"/>
          <w:b w:val="false"/>
          <w:i w:val="false"/>
          <w:color w:val="000000"/>
          <w:sz w:val="28"/>
        </w:rPr>
        <w:t>
      4. Қазақстан Республикасының Әлеуметтік кодексінің 71-бабының 4-тармағында, 170-бабының 3-тармағында, 229-бабының 3-тармағында, "Ардагерлер туралы" Қазақстан Республикасы Заңының (бұдан әрі - Заң)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27"/>
    <w:bookmarkStart w:name="z30" w:id="28"/>
    <w:p>
      <w:pPr>
        <w:spacing w:after="0"/>
        <w:ind w:left="0"/>
        <w:jc w:val="both"/>
      </w:pPr>
      <w:r>
        <w:rPr>
          <w:rFonts w:ascii="Times New Roman"/>
          <w:b w:val="false"/>
          <w:i w:val="false"/>
          <w:color w:val="000000"/>
          <w:sz w:val="28"/>
        </w:rPr>
        <w:t>
      5. Әлеуметтік көмек бір рет және (немесе) мезгіл-мезгіл (ай сайын, тоқсан сайын, жартыжылдықта 1 рет, жылына 1 рет) көрсетіледі.</w:t>
      </w:r>
    </w:p>
    <w:bookmarkEnd w:id="28"/>
    <w:bookmarkStart w:name="z31" w:id="29"/>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9"/>
    <w:bookmarkStart w:name="z32" w:id="30"/>
    <w:p>
      <w:pPr>
        <w:spacing w:after="0"/>
        <w:ind w:left="0"/>
        <w:jc w:val="both"/>
      </w:pPr>
      <w:r>
        <w:rPr>
          <w:rFonts w:ascii="Times New Roman"/>
          <w:b w:val="false"/>
          <w:i w:val="false"/>
          <w:color w:val="000000"/>
          <w:sz w:val="28"/>
        </w:rPr>
        <w:t>
      6. Мереке күндері мен атаулы күндерге әлеуметтік көмек азаматтардың мынадай санаттарына ақшалай төлемдер түрінде жылына 1 (бір) рет көрсетіледі:</w:t>
      </w:r>
    </w:p>
    <w:bookmarkEnd w:id="30"/>
    <w:bookmarkStart w:name="z33" w:id="31"/>
    <w:p>
      <w:pPr>
        <w:spacing w:after="0"/>
        <w:ind w:left="0"/>
        <w:jc w:val="both"/>
      </w:pPr>
      <w:r>
        <w:rPr>
          <w:rFonts w:ascii="Times New Roman"/>
          <w:b w:val="false"/>
          <w:i w:val="false"/>
          <w:color w:val="000000"/>
          <w:sz w:val="28"/>
        </w:rPr>
        <w:t>
      1) 15 ақпан- Кеңес әскерлерінің шектеулі контингентін Ауғанстан Демократиялық Республикасынан шығару күні:</w:t>
      </w:r>
    </w:p>
    <w:bookmarkEnd w:id="31"/>
    <w:bookmarkStart w:name="z9" w:id="32"/>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көрсеткіштер мөлшерінде, 2024 жылғы 15 ақпанды қоспағанда, 2024 жылғы 15 ақпанына Кеңес әскерлерінің шектеулі контингентін Ауғанстан Демократиялық Республикасынан шығаруының 35 жылдығын мерекелеуге байланысты 50 (елу) айлық есептік көрсеткіш мөлшерінде;</w:t>
      </w:r>
    </w:p>
    <w:bookmarkEnd w:id="32"/>
    <w:bookmarkStart w:name="z10" w:id="33"/>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–35 (отыз бес) айлық есептік көрсеткіштер мөлшерінде, 2024 жылғы 15 ақпанды қоспағанда, 2024 жылғы 15 ақпанына Кеңес әскерлерінің шектеулі контингентін Ауғанстан Демократиялық Республикасынан шығаруының 35 жылдығын мерекелеуге байланысты 50 (елу) айлық есептік көрсеткіш мөлшерінде;</w:t>
      </w:r>
    </w:p>
    <w:bookmarkEnd w:id="33"/>
    <w:bookmarkStart w:name="z11" w:id="34"/>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қызметшiлеріне - 35 (отыз бес) айлық есептік көрсеткіштер мөлшерінде, 2024 жылғы 15 ақпанды қоспағанда, 2024 жылғы 15 ақпанына Кеңес әскерлерінің шектеулі контингентін Ауғанстан Демократиялық Республикасынан шығаруының 35 жылдығын мерекелеуге байланысты 50 (елу) айлық есептік көрсеткіш мөлшерінде;</w:t>
      </w:r>
    </w:p>
    <w:bookmarkEnd w:id="34"/>
    <w:bookmarkStart w:name="z12" w:id="35"/>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-35 (отыз бес) айлық есептік көрсеткіштер мөлшерінде, 2024 жылғы 15 ақпанды қоспағанда, 2024 жылғы 15 ақпанына Кеңес әскерлерінің шектеулі контингентін Ауғанстан Демократиялық Республикасынан шығаруының 35 жылдығын мерекелеуге байланысты 50 (елу) айлық есептік көрсеткіш мөлшерінде;</w:t>
      </w:r>
    </w:p>
    <w:bookmarkEnd w:id="35"/>
    <w:bookmarkStart w:name="z13" w:id="36"/>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қызметшiлерге -35 (отыз бес) айлық есептік көрсеткіштер мөлшерінде, 2024 жылғы 15 ақпанды қоспағанда, 2024 жылғы 15 ақпанына Кеңес әскерлерінің шектеулі контингентін Ауғанстан Демократиялық Республикасынан шығаруының 35 жылдығын мерекелеуге байланысты 50 (елу) айлық есептік көрсеткіш мөлшерінде;</w:t>
      </w:r>
    </w:p>
    <w:bookmarkEnd w:id="36"/>
    <w:bookmarkStart w:name="z14" w:id="37"/>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-35 (отыз бес) айлық есептік көрсеткіштер мөлшерінде, 2024 жылғы 15 ақпанды қоспағанда, 2024 жылғы 15 ақпанына Кеңес әскерлерінің шектеулі контингентін Ауғанстан Демократиялық Республикасынан шығаруының 35 жылдығын мерекелеуге байланысты 50 (елу) айлық есептік көрсеткіш мөлшерінде;</w:t>
      </w:r>
    </w:p>
    <w:bookmarkEnd w:id="37"/>
    <w:bookmarkStart w:name="z15" w:id="38"/>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мүгедектік белгіленген тиiстi санаттардағы жұмысшылар мен қызметшiлерге - 35 (отыз бес) айлық есептік көрсеткіштер мөлшерінде;</w:t>
      </w:r>
    </w:p>
    <w:bookmarkEnd w:id="38"/>
    <w:bookmarkStart w:name="z16" w:id="39"/>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-35 (отыз бес) айлық есептік көрсеткіштер мөлшерінде;</w:t>
      </w:r>
    </w:p>
    <w:bookmarkEnd w:id="39"/>
    <w:bookmarkStart w:name="z17" w:id="40"/>
    <w:p>
      <w:pPr>
        <w:spacing w:after="0"/>
        <w:ind w:left="0"/>
        <w:jc w:val="both"/>
      </w:pPr>
      <w:r>
        <w:rPr>
          <w:rFonts w:ascii="Times New Roman"/>
          <w:b w:val="false"/>
          <w:i w:val="false"/>
          <w:color w:val="000000"/>
          <w:sz w:val="28"/>
        </w:rPr>
        <w:t>
      1992 жылғы қыркүйек – 2001 жылғы ақпан аралығындағы кезеңде Тәжік-Ауған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bookmarkEnd w:id="40"/>
    <w:bookmarkStart w:name="z18" w:id="41"/>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bookmarkEnd w:id="41"/>
    <w:bookmarkStart w:name="z19" w:id="42"/>
    <w:p>
      <w:pPr>
        <w:spacing w:after="0"/>
        <w:ind w:left="0"/>
        <w:jc w:val="both"/>
      </w:pPr>
      <w:r>
        <w:rPr>
          <w:rFonts w:ascii="Times New Roman"/>
          <w:b w:val="false"/>
          <w:i w:val="false"/>
          <w:color w:val="000000"/>
          <w:sz w:val="28"/>
        </w:rPr>
        <w:t>
      1986 – 1991 жылдар аралығындағы кезеңде Таулы Қарабақтағы этносаралық жанжалды реттеуге қатысқан бұрынғы КСР Одағының ішкі істер және мемлекеттік қауіпсіздік органдарының әскери қызметшілеріне,</w:t>
      </w:r>
    </w:p>
    <w:bookmarkEnd w:id="42"/>
    <w:bookmarkStart w:name="z20" w:id="43"/>
    <w:p>
      <w:pPr>
        <w:spacing w:after="0"/>
        <w:ind w:left="0"/>
        <w:jc w:val="both"/>
      </w:pPr>
      <w:r>
        <w:rPr>
          <w:rFonts w:ascii="Times New Roman"/>
          <w:b w:val="false"/>
          <w:i w:val="false"/>
          <w:color w:val="000000"/>
          <w:sz w:val="28"/>
        </w:rPr>
        <w:t>
      сондай – ақ басшы және қатардағы құрамының адамдарына – 35 (отыз бес) айлық есептік көрсеткіш мөлшерінде;</w:t>
      </w:r>
    </w:p>
    <w:bookmarkEnd w:id="43"/>
    <w:bookmarkStart w:name="z46" w:id="44"/>
    <w:p>
      <w:pPr>
        <w:spacing w:after="0"/>
        <w:ind w:left="0"/>
        <w:jc w:val="both"/>
      </w:pPr>
      <w:r>
        <w:rPr>
          <w:rFonts w:ascii="Times New Roman"/>
          <w:b w:val="false"/>
          <w:i w:val="false"/>
          <w:color w:val="000000"/>
          <w:sz w:val="28"/>
        </w:rPr>
        <w:t>
      2) 8 наурыз - Халықаралық әйелдер күні:</w:t>
      </w:r>
    </w:p>
    <w:bookmarkEnd w:id="44"/>
    <w:bookmarkStart w:name="z47" w:id="45"/>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45"/>
    <w:bookmarkStart w:name="z48" w:id="46"/>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он сегіз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46"/>
    <w:bookmarkStart w:name="z49" w:id="47"/>
    <w:p>
      <w:pPr>
        <w:spacing w:after="0"/>
        <w:ind w:left="0"/>
        <w:jc w:val="both"/>
      </w:pPr>
      <w:r>
        <w:rPr>
          <w:rFonts w:ascii="Times New Roman"/>
          <w:b w:val="false"/>
          <w:i w:val="false"/>
          <w:color w:val="000000"/>
          <w:sz w:val="28"/>
        </w:rPr>
        <w:t>
      3) 7 мамыр – Отан қорғаушы күні:</w:t>
      </w:r>
    </w:p>
    <w:bookmarkEnd w:id="47"/>
    <w:bookmarkStart w:name="z50" w:id="48"/>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 (бес) айлық есептік көрсеткіштер мөлшерінде;</w:t>
      </w:r>
    </w:p>
    <w:bookmarkEnd w:id="48"/>
    <w:bookmarkStart w:name="z51" w:id="49"/>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Қорғаныс министрлiгiнің, iшкi iстер және мемлекеттiк қауiпсiздiк органдарының әскери мiндеттiлер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- 5 (бес) айлық есептік көрсеткіштер мөлшерінде;</w:t>
      </w:r>
    </w:p>
    <w:bookmarkEnd w:id="49"/>
    <w:bookmarkStart w:name="z52" w:id="50"/>
    <w:p>
      <w:pPr>
        <w:spacing w:after="0"/>
        <w:ind w:left="0"/>
        <w:jc w:val="both"/>
      </w:pPr>
      <w:r>
        <w:rPr>
          <w:rFonts w:ascii="Times New Roman"/>
          <w:b w:val="false"/>
          <w:i w:val="false"/>
          <w:color w:val="000000"/>
          <w:sz w:val="28"/>
        </w:rPr>
        <w:t>
      4) 9 мамыр – Жеңіс күні:</w:t>
      </w:r>
    </w:p>
    <w:bookmarkEnd w:id="50"/>
    <w:bookmarkStart w:name="z53" w:id="51"/>
    <w:p>
      <w:pPr>
        <w:spacing w:after="0"/>
        <w:ind w:left="0"/>
        <w:jc w:val="both"/>
      </w:pPr>
      <w:r>
        <w:rPr>
          <w:rFonts w:ascii="Times New Roman"/>
          <w:b w:val="false"/>
          <w:i w:val="false"/>
          <w:color w:val="000000"/>
          <w:sz w:val="28"/>
        </w:rPr>
        <w:t>
      Ұлы Отан соғысының қатысушыларына, атап айтқанда, Ұлы Отан соғысы кезеңінде, сондай – ақ бұрынғы КСР Одағын қорғау жөніндегі басқа да жауынгерлік операциялар кезінде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жерасты қайраткерлеріне- 1 500 000 (бір миллион) бес жүз мың) теңге мөлшерінде ;</w:t>
      </w:r>
    </w:p>
    <w:bookmarkEnd w:id="51"/>
    <w:bookmarkStart w:name="z54" w:id="52"/>
    <w:p>
      <w:pPr>
        <w:spacing w:after="0"/>
        <w:ind w:left="0"/>
        <w:jc w:val="both"/>
      </w:pPr>
      <w:r>
        <w:rPr>
          <w:rFonts w:ascii="Times New Roman"/>
          <w:b w:val="false"/>
          <w:i w:val="false"/>
          <w:color w:val="000000"/>
          <w:sz w:val="28"/>
        </w:rPr>
        <w:t>
      Ұлы Отан соғысы кезеңінде алған жаралануы, контузия алуы, мертігуі немесе ауруы салдарынан мүгедектігі бар адамдарға, атап айтқанда, майдандағы Ұлы Отан соғысының партизандары мен жерасты қайраткерлеріне сондай-ақ Ұлы Отан соғысы кезінде соғыс қимылдары ауданында, темір жолдардың майдан алдындағы учаскелерінде, қорғаныс шептерінің құрылыстарында, Әскери-теңіз базалары мен әуеайлақтарда алған жаралануы, контузия алуы, мертігуі немесе ауруы салдарынан мүгедектігі белгіленген жұмысшылар мен қызметшілерге – 1 500 000 (бір миллион бес жүз мың) теңге мөлшерінде;</w:t>
      </w:r>
    </w:p>
    <w:bookmarkEnd w:id="52"/>
    <w:bookmarkStart w:name="z55" w:id="53"/>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53"/>
    <w:bookmarkStart w:name="z56" w:id="54"/>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(жүз мың) теңге мөлшерінде;</w:t>
      </w:r>
    </w:p>
    <w:bookmarkEnd w:id="54"/>
    <w:bookmarkStart w:name="z57" w:id="55"/>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55"/>
    <w:bookmarkStart w:name="z58" w:id="56"/>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56"/>
    <w:bookmarkStart w:name="z59" w:id="57"/>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57"/>
    <w:bookmarkStart w:name="z60" w:id="5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58"/>
    <w:bookmarkStart w:name="z61" w:id="59"/>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-100 000 (жүз мың) теңге мөлшерінде;</w:t>
      </w:r>
    </w:p>
    <w:bookmarkEnd w:id="59"/>
    <w:bookmarkStart w:name="z62" w:id="60"/>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 теңге мөлшерінде;</w:t>
      </w:r>
    </w:p>
    <w:bookmarkEnd w:id="60"/>
    <w:bookmarkStart w:name="z63" w:id="61"/>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- 60 000 (алпыс мың ) теңге мөлшерінде;</w:t>
      </w:r>
    </w:p>
    <w:bookmarkEnd w:id="61"/>
    <w:bookmarkStart w:name="z64" w:id="62"/>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- 60 000 (алпыс мың) теңге мөлшерінде;</w:t>
      </w:r>
    </w:p>
    <w:bookmarkEnd w:id="62"/>
    <w:bookmarkStart w:name="z65" w:id="63"/>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мүгедектігі бар адамдарына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мүгедектігі бар адамдар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 - 30 000 (отыз мың) теңге мөлшерінде;</w:t>
      </w:r>
    </w:p>
    <w:bookmarkEnd w:id="63"/>
    <w:bookmarkStart w:name="z66" w:id="6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bookmarkEnd w:id="64"/>
    <w:bookmarkStart w:name="z67" w:id="65"/>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- 5 (бес) айлық есептік көрсеткіштер мөлшерінде;</w:t>
      </w:r>
    </w:p>
    <w:bookmarkEnd w:id="65"/>
    <w:bookmarkStart w:name="z68" w:id="66"/>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bookmarkEnd w:id="66"/>
    <w:bookmarkStart w:name="z69" w:id="67"/>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көрсеткіштер мөлшерінде;</w:t>
      </w:r>
    </w:p>
    <w:bookmarkEnd w:id="67"/>
    <w:bookmarkStart w:name="z70" w:id="68"/>
    <w:p>
      <w:pPr>
        <w:spacing w:after="0"/>
        <w:ind w:left="0"/>
        <w:jc w:val="both"/>
      </w:pPr>
      <w:r>
        <w:rPr>
          <w:rFonts w:ascii="Times New Roman"/>
          <w:b w:val="false"/>
          <w:i w:val="false"/>
          <w:color w:val="000000"/>
          <w:sz w:val="28"/>
        </w:rPr>
        <w:t>
      КСР Одағы мемлекеттік үкіметтің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68"/>
    <w:bookmarkStart w:name="z71" w:id="69"/>
    <w:p>
      <w:pPr>
        <w:spacing w:after="0"/>
        <w:ind w:left="0"/>
        <w:jc w:val="both"/>
      </w:pPr>
      <w:r>
        <w:rPr>
          <w:rFonts w:ascii="Times New Roman"/>
          <w:b w:val="false"/>
          <w:i w:val="false"/>
          <w:color w:val="000000"/>
          <w:sz w:val="28"/>
        </w:rPr>
        <w:t>
      бұрынғы КСР Одағының аумағында саяси қуғын - сүргінге тікелей ұшыраған және қазіргі уақытта Қазақстан Республикасының азаматтары болып табылатын адамдарға-15 (он бес) айлық есептік көрсеткіш мөлшерінде;</w:t>
      </w:r>
    </w:p>
    <w:bookmarkEnd w:id="69"/>
    <w:bookmarkStart w:name="z72" w:id="70"/>
    <w:p>
      <w:pPr>
        <w:spacing w:after="0"/>
        <w:ind w:left="0"/>
        <w:jc w:val="both"/>
      </w:pPr>
      <w:r>
        <w:rPr>
          <w:rFonts w:ascii="Times New Roman"/>
          <w:b w:val="false"/>
          <w:i w:val="false"/>
          <w:color w:val="000000"/>
          <w:sz w:val="28"/>
        </w:rPr>
        <w:t>
      6) 29 тамыз - Семей ядролық сынақ полигонының жабылу күні:</w:t>
      </w:r>
    </w:p>
    <w:bookmarkEnd w:id="70"/>
    <w:bookmarkStart w:name="z73" w:id="7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 - 35 (отыз бес) айлық есептік көрсеткіштер мөлшерінде;</w:t>
      </w:r>
    </w:p>
    <w:bookmarkEnd w:id="71"/>
    <w:bookmarkStart w:name="z74" w:id="7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мүгедектігі бар адамдардың, сондай-ақ қайтыс болуы белгiленген тәртiппен солардың әсеріне байланысты болған азаматтардың отбасыларына - 35 (отыз бес) айлық есептік көрсеткіштер мөлшерінде;</w:t>
      </w:r>
    </w:p>
    <w:bookmarkEnd w:id="72"/>
    <w:bookmarkStart w:name="z75" w:id="7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- 35 (отыз бес) айлық есептік көрсеткіштер мөлшерінде;</w:t>
      </w:r>
    </w:p>
    <w:bookmarkEnd w:id="73"/>
    <w:bookmarkStart w:name="z76" w:id="74"/>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- 35 (отыз бес) айлық есептік көрсеткіштер мөлшерінде;</w:t>
      </w:r>
    </w:p>
    <w:bookmarkEnd w:id="74"/>
    <w:bookmarkStart w:name="z77" w:id="75"/>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- 35 (отыз бес) айлық есептік көрсеткіштер мөлшерінде;</w:t>
      </w:r>
    </w:p>
    <w:bookmarkEnd w:id="75"/>
    <w:bookmarkStart w:name="z78" w:id="76"/>
    <w:p>
      <w:pPr>
        <w:spacing w:after="0"/>
        <w:ind w:left="0"/>
        <w:jc w:val="both"/>
      </w:pPr>
      <w:r>
        <w:rPr>
          <w:rFonts w:ascii="Times New Roman"/>
          <w:b w:val="false"/>
          <w:i w:val="false"/>
          <w:color w:val="000000"/>
          <w:sz w:val="28"/>
        </w:rPr>
        <w:t>
      7) 30 тамыз - Қазақстан Республикасының Конституция күні:</w:t>
      </w:r>
    </w:p>
    <w:bookmarkEnd w:id="76"/>
    <w:bookmarkStart w:name="z79" w:id="77"/>
    <w:p>
      <w:pPr>
        <w:spacing w:after="0"/>
        <w:ind w:left="0"/>
        <w:jc w:val="both"/>
      </w:pPr>
      <w:r>
        <w:rPr>
          <w:rFonts w:ascii="Times New Roman"/>
          <w:b w:val="false"/>
          <w:i w:val="false"/>
          <w:color w:val="000000"/>
          <w:sz w:val="28"/>
        </w:rPr>
        <w:t>
      Социалистік Еңбек Ерлеріне, үш дәрежелі Даңқ, үш дәрежелі Еңбек Даңқы ордендерінің иегерлеріне - 10 (он) айлық есептік көрсеткіш мөлшерінде;</w:t>
      </w:r>
    </w:p>
    <w:bookmarkEnd w:id="77"/>
    <w:bookmarkStart w:name="z80" w:id="78"/>
    <w:p>
      <w:pPr>
        <w:spacing w:after="0"/>
        <w:ind w:left="0"/>
        <w:jc w:val="both"/>
      </w:pPr>
      <w:r>
        <w:rPr>
          <w:rFonts w:ascii="Times New Roman"/>
          <w:b w:val="false"/>
          <w:i w:val="false"/>
          <w:color w:val="000000"/>
          <w:sz w:val="28"/>
        </w:rPr>
        <w:t>
      "Қазақстанның Еңбек Ері" атағына ие болған адамдарға - 10 (он) айлық есептік көрсеткіш мөлшерінде;</w:t>
      </w:r>
    </w:p>
    <w:bookmarkEnd w:id="78"/>
    <w:bookmarkStart w:name="z81" w:id="79"/>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құрметті азаматтарына - 10 (он) айлық есептік көрсеткіш мөлшерінде біржолғы өтемақылар төленеді;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31.12.2023 дейін қолданыста болды - осы шешімінің 3-тармағымен.</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Солтүстік Қазақстан облысы Уәлиханов ауданы мәслихатының 19.03.2024 </w:t>
      </w:r>
      <w:r>
        <w:rPr>
          <w:rFonts w:ascii="Times New Roman"/>
          <w:b w:val="false"/>
          <w:i w:val="false"/>
          <w:color w:val="000000"/>
          <w:sz w:val="28"/>
        </w:rPr>
        <w:t>№ 5-16 с</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Әлеуметтік көмек мұқтаж азаматтардың келесі санаттарына жан басына шаққандағы орташа табысы ескерілмей көрсетіледі:</w:t>
      </w:r>
    </w:p>
    <w:bookmarkStart w:name="z88" w:id="80"/>
    <w:p>
      <w:pPr>
        <w:spacing w:after="0"/>
        <w:ind w:left="0"/>
        <w:jc w:val="both"/>
      </w:pPr>
      <w:r>
        <w:rPr>
          <w:rFonts w:ascii="Times New Roman"/>
          <w:b w:val="false"/>
          <w:i w:val="false"/>
          <w:color w:val="000000"/>
          <w:sz w:val="28"/>
        </w:rPr>
        <w:t>
      1) азаматқа (отбасына) дүлей зілзаланың немесе өрттің салдарынан өзіне не оның мүлкіне нұқсан келтіру себебінен, бір мезгілде тұрғын үй (тұрғын үй құрылысы) меншік иелерінің біріне 200 (екі жүз) айлық есептік көрсеткіштен аспайтын мөлшерде әлеуметтік көмекке жүгіну мерзімі қажеттіліктің басталуынан бастап алты айдан кешіктірілмейді;</w:t>
      </w:r>
    </w:p>
    <w:bookmarkEnd w:id="80"/>
    <w:bookmarkStart w:name="z89" w:id="81"/>
    <w:p>
      <w:pPr>
        <w:spacing w:after="0"/>
        <w:ind w:left="0"/>
        <w:jc w:val="both"/>
      </w:pPr>
      <w:r>
        <w:rPr>
          <w:rFonts w:ascii="Times New Roman"/>
          <w:b w:val="false"/>
          <w:i w:val="false"/>
          <w:color w:val="000000"/>
          <w:sz w:val="28"/>
        </w:rPr>
        <w:t>
      2) әлеуметтік маңызы бар аурулардың салдарынан мұқтаж деп танылған адамдарға (отбасыларға):</w:t>
      </w:r>
    </w:p>
    <w:bookmarkEnd w:id="81"/>
    <w:bookmarkStart w:name="z90" w:id="82"/>
    <w:p>
      <w:pPr>
        <w:spacing w:after="0"/>
        <w:ind w:left="0"/>
        <w:jc w:val="both"/>
      </w:pPr>
      <w:r>
        <w:rPr>
          <w:rFonts w:ascii="Times New Roman"/>
          <w:b w:val="false"/>
          <w:i w:val="false"/>
          <w:color w:val="000000"/>
          <w:sz w:val="28"/>
        </w:rPr>
        <w:t>
      туберкулез ауруы бар диспансерлік есепте тұрған адамдарға ай сайын 10 (он) айлық есептік көрсеткіш мөлшерінде;</w:t>
      </w:r>
    </w:p>
    <w:bookmarkEnd w:id="82"/>
    <w:bookmarkStart w:name="z91" w:id="83"/>
    <w:p>
      <w:pPr>
        <w:spacing w:after="0"/>
        <w:ind w:left="0"/>
        <w:jc w:val="both"/>
      </w:pPr>
      <w:r>
        <w:rPr>
          <w:rFonts w:ascii="Times New Roman"/>
          <w:b w:val="false"/>
          <w:i w:val="false"/>
          <w:color w:val="000000"/>
          <w:sz w:val="28"/>
        </w:rPr>
        <w:t>
      адамның иммундық тапшылығы вирусынан туындаған диспансерлік есепте тұрған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 тағайындалады;</w:t>
      </w:r>
    </w:p>
    <w:bookmarkEnd w:id="83"/>
    <w:bookmarkStart w:name="z92" w:id="84"/>
    <w:p>
      <w:pPr>
        <w:spacing w:after="0"/>
        <w:ind w:left="0"/>
        <w:jc w:val="both"/>
      </w:pPr>
      <w:r>
        <w:rPr>
          <w:rFonts w:ascii="Times New Roman"/>
          <w:b w:val="false"/>
          <w:i w:val="false"/>
          <w:color w:val="000000"/>
          <w:sz w:val="28"/>
        </w:rPr>
        <w:t>
      онкологиялық ауруымен диспансерлік есепте тұрған (химиятерапия алып жүрген) адамдарға жан басына шаққандағы орташа табысы есепке алынбай, әр ай сайын 10 (он) айлық есептік көрсеткіштер мөлшерінде беріледі;</w:t>
      </w:r>
    </w:p>
    <w:bookmarkEnd w:id="84"/>
    <w:bookmarkStart w:name="z93" w:id="85"/>
    <w:p>
      <w:pPr>
        <w:spacing w:after="0"/>
        <w:ind w:left="0"/>
        <w:jc w:val="both"/>
      </w:pPr>
      <w:r>
        <w:rPr>
          <w:rFonts w:ascii="Times New Roman"/>
          <w:b w:val="false"/>
          <w:i w:val="false"/>
          <w:color w:val="000000"/>
          <w:sz w:val="28"/>
        </w:rPr>
        <w:t>
      Қазақстан Республикасының белгілі бір аурулары (жай-күйлері) бар азаматтарының жекелеген санаттарын тегін және (немесе) жеңілдікті амбулаториялық қамтамасыз етуге арналған дәрілік заттар мен медициналық бұйымдардың тізбесіне енгізілмеген, емдеуші дәрігердің рецепті бойынша мамандандырылған емдік тамақтану тағайындалған мүгедектігі бар балаларға әлеуметтік көмек жан басына шаққандағы орташа табысы есепке алынбай, әр ай сайын 110 (жүз он) айлық есептік көрсеткіштер мөлшерінде беріледі.</w:t>
      </w:r>
    </w:p>
    <w:bookmarkEnd w:id="85"/>
    <w:bookmarkStart w:name="z94" w:id="86"/>
    <w:p>
      <w:pPr>
        <w:spacing w:after="0"/>
        <w:ind w:left="0"/>
        <w:jc w:val="both"/>
      </w:pPr>
      <w:r>
        <w:rPr>
          <w:rFonts w:ascii="Times New Roman"/>
          <w:b w:val="false"/>
          <w:i w:val="false"/>
          <w:color w:val="000000"/>
          <w:sz w:val="28"/>
        </w:rPr>
        <w:t>
      8. Әлеуметтік көмек мұқтаж азаматтардың жекелеген санаттарына адамның (отбасының) жан басына шаққандағы орташа кірісі ескеріле отырып, ең төменгі күнкөріс деңгейінің бір реттік мөлшерінің шегінен аспайтын, бір рет 7 (жеті) айлық есептік көрсеткіш мөлшерінде келесі негіздер бойынша көрсетіледі:</w:t>
      </w:r>
    </w:p>
    <w:bookmarkEnd w:id="86"/>
    <w:bookmarkStart w:name="z95" w:id="87"/>
    <w:p>
      <w:pPr>
        <w:spacing w:after="0"/>
        <w:ind w:left="0"/>
        <w:jc w:val="both"/>
      </w:pPr>
      <w:r>
        <w:rPr>
          <w:rFonts w:ascii="Times New Roman"/>
          <w:b w:val="false"/>
          <w:i w:val="false"/>
          <w:color w:val="000000"/>
          <w:sz w:val="28"/>
        </w:rPr>
        <w:t>
      жетімдік, ата-ана қамқорлығының болмауы;</w:t>
      </w:r>
    </w:p>
    <w:bookmarkEnd w:id="87"/>
    <w:bookmarkStart w:name="z96" w:id="88"/>
    <w:p>
      <w:pPr>
        <w:spacing w:after="0"/>
        <w:ind w:left="0"/>
        <w:jc w:val="both"/>
      </w:pPr>
      <w:r>
        <w:rPr>
          <w:rFonts w:ascii="Times New Roman"/>
          <w:b w:val="false"/>
          <w:i w:val="false"/>
          <w:color w:val="000000"/>
          <w:sz w:val="28"/>
        </w:rPr>
        <w:t>
      әлеуметтік маңызы бар аурулардың болуы;</w:t>
      </w:r>
    </w:p>
    <w:bookmarkEnd w:id="88"/>
    <w:bookmarkStart w:name="z97" w:id="89"/>
    <w:p>
      <w:pPr>
        <w:spacing w:after="0"/>
        <w:ind w:left="0"/>
        <w:jc w:val="both"/>
      </w:pPr>
      <w:r>
        <w:rPr>
          <w:rFonts w:ascii="Times New Roman"/>
          <w:b w:val="false"/>
          <w:i w:val="false"/>
          <w:color w:val="000000"/>
          <w:sz w:val="28"/>
        </w:rPr>
        <w:t>
      жасының егде тартуына байланысты өзіне-өзі күтім жасай алмауы;</w:t>
      </w:r>
    </w:p>
    <w:bookmarkEnd w:id="89"/>
    <w:bookmarkStart w:name="z98" w:id="90"/>
    <w:p>
      <w:pPr>
        <w:spacing w:after="0"/>
        <w:ind w:left="0"/>
        <w:jc w:val="both"/>
      </w:pPr>
      <w:r>
        <w:rPr>
          <w:rFonts w:ascii="Times New Roman"/>
          <w:b w:val="false"/>
          <w:i w:val="false"/>
          <w:color w:val="000000"/>
          <w:sz w:val="28"/>
        </w:rPr>
        <w:t>
      бас бостандығынан айыру орындарынан босату, пробация қызметінің есебінде болуы;</w:t>
      </w:r>
    </w:p>
    <w:bookmarkEnd w:id="90"/>
    <w:bookmarkStart w:name="z99" w:id="91"/>
    <w:p>
      <w:pPr>
        <w:spacing w:after="0"/>
        <w:ind w:left="0"/>
        <w:jc w:val="both"/>
      </w:pPr>
      <w:r>
        <w:rPr>
          <w:rFonts w:ascii="Times New Roman"/>
          <w:b w:val="false"/>
          <w:i w:val="false"/>
          <w:color w:val="000000"/>
          <w:sz w:val="28"/>
        </w:rPr>
        <w:t>
      9. Біржолғы әлеуметтік көмек мұқтаж азаматтардың келесі санаттарына табыстарын ескере отырып көрсетіледі:</w:t>
      </w:r>
    </w:p>
    <w:bookmarkEnd w:id="91"/>
    <w:bookmarkStart w:name="z100" w:id="92"/>
    <w:p>
      <w:pPr>
        <w:spacing w:after="0"/>
        <w:ind w:left="0"/>
        <w:jc w:val="both"/>
      </w:pPr>
      <w:r>
        <w:rPr>
          <w:rFonts w:ascii="Times New Roman"/>
          <w:b w:val="false"/>
          <w:i w:val="false"/>
          <w:color w:val="000000"/>
          <w:sz w:val="28"/>
        </w:rPr>
        <w:t>
      1) адамның (отбасының) ең төменгі күнкөріс деңгейі мөлшерінің бір еселік шегінен аспайтын жан басына шаққандағы орташа табысын ескере отырып, әрбір оқу семестрі үшін жеке оқыту құны мөлшерінде Солтүстік Қазақстан облысының жоғары оқу орындарында күндізгі оқу нысанының құнын төлеуде жан басына шаққандағы орташа кірісі ең төмен күнкөріс деңгейінің шамасынан төмен отбасыларға;</w:t>
      </w:r>
    </w:p>
    <w:bookmarkEnd w:id="92"/>
    <w:bookmarkStart w:name="z101" w:id="93"/>
    <w:p>
      <w:pPr>
        <w:spacing w:after="0"/>
        <w:ind w:left="0"/>
        <w:jc w:val="both"/>
      </w:pPr>
      <w:r>
        <w:rPr>
          <w:rFonts w:ascii="Times New Roman"/>
          <w:b w:val="false"/>
          <w:i w:val="false"/>
          <w:color w:val="000000"/>
          <w:sz w:val="28"/>
        </w:rPr>
        <w:t>
      2) төрт және одан да көп бірге тұратын кәмелетке толмаған балалары бар көп балалы отбасыларға адамның (отбасының) ең төменгі күнкөріс деңгейі шамасынан бір еселік шегінен аспайтын жан басына шаққандағы орташа кірісін ескере отырып, 10 (он) айлық есептік көрсеткіш мөлшерінде біржолғы жәрдемақы төленеді.</w:t>
      </w:r>
    </w:p>
    <w:bookmarkEnd w:id="93"/>
    <w:bookmarkStart w:name="z102" w:id="94"/>
    <w:p>
      <w:pPr>
        <w:spacing w:after="0"/>
        <w:ind w:left="0"/>
        <w:jc w:val="both"/>
      </w:pPr>
      <w:r>
        <w:rPr>
          <w:rFonts w:ascii="Times New Roman"/>
          <w:b w:val="false"/>
          <w:i w:val="false"/>
          <w:color w:val="000000"/>
          <w:sz w:val="28"/>
        </w:rPr>
        <w:t>
      10. Әлеуметтік көмек азаматтардың келесі санаттарына кірістері есепке алынбай көрсетіледі:</w:t>
      </w:r>
    </w:p>
    <w:bookmarkEnd w:id="94"/>
    <w:bookmarkStart w:name="z23" w:id="95"/>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Заңының 8-бабында көрсетілген басқа да адамдарға тіс протездеу ақысын төлеуге шот-фактураны және орындалған жұмыс актісін ұсынумен, (бағалы металдар мен металл керамикадан, металл акрилден жасалған протездерден басқа), жылына 1(бір) рет 50 (елу) айлық есептік көрсеткіштен аспайтын мөлшерінде;</w:t>
      </w:r>
    </w:p>
    <w:bookmarkEnd w:id="95"/>
    <w:bookmarkStart w:name="z24" w:id="96"/>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Заңының 8-бабында көрсетілген басқа да адамдарға, Қазақстан Республикасының санаторийлерінде (профилакторийлерінде) санаторий-курорттық, өтініш берушінің тұрғылықты жері бойынша емдеу-алдын алу мекемесінің ұсынымдарына сәйкес, санаторий-курорттық емдеу құны мөлшерінде жылына 1(бір) рет санаторий-курорттық картадан үзінді көшірме ұсынумен, 50 (елу) айлық есептік көрсеткіштен аспайтын мөлшерінде;</w:t>
      </w:r>
    </w:p>
    <w:bookmarkEnd w:id="96"/>
    <w:bookmarkStart w:name="z25" w:id="97"/>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Заңының 8-бабында көрсетілген басқа да адамдарға,уәкілетті ұйым ұсынатын тізім бойынша, коммуналдық қызметтерге ақы төлеуге және отын сатып алуға ай сайын 6 (алты) айлық есептік көрсеткіш мөлшерінде;</w:t>
      </w:r>
    </w:p>
    <w:bookmarkEnd w:id="97"/>
    <w:bookmarkStart w:name="z26" w:id="98"/>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8-бабында көрсетілген басқа да адамдарға, Семей ядролық полигоны аймағында зардап шеккендерге, жалпы аурудан бірінші, екінші, үшінші топтағы мүгедектігі бар адамдарға және жеті жасқа дейінгі мүгедектігі бар балаларға, жеті жастан он сегіз жасқа дейінгі бірінші, екінші, үшінші топтағы мүгедектігі бар балаларға сондай-ақ мүгедектігі бар балаларды алып жүретін азаматтарға жылына 1(бір) рет, Қазақстан Республикасының аумағында растайтын құжатын көрсете отыра, теміржол (плацкартты вагон), жолаушылар тасымалдайтын автомобиль көлігімен (таксиден басқа) жол жүру станциясынан ауруханаға жатқызылатын жерге дейін және кері жол жүру құны мөлшерінде;</w:t>
      </w:r>
    </w:p>
    <w:bookmarkEnd w:id="98"/>
    <w:bookmarkStart w:name="z27" w:id="99"/>
    <w:p>
      <w:pPr>
        <w:spacing w:after="0"/>
        <w:ind w:left="0"/>
        <w:jc w:val="both"/>
      </w:pPr>
      <w:r>
        <w:rPr>
          <w:rFonts w:ascii="Times New Roman"/>
          <w:b w:val="false"/>
          <w:i w:val="false"/>
          <w:color w:val="000000"/>
          <w:sz w:val="28"/>
        </w:rPr>
        <w:t>
      бірінші топтағы мүгедектігі бар адамдарға уәкілетті органның тізімі негізінде жылына 1(бір) рет 55 (елу бес) айлық есептік көрсеткіш мөлшерінде санаторий-курорттық емделуге жеке көмекшінің еріп жүруіне.</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10-тармақ жаңа редакцияда – Солтүстік Қазақстан облысы Уәлиханов ауданы мәслихатының 19.03.2024 </w:t>
      </w:r>
      <w:r>
        <w:rPr>
          <w:rFonts w:ascii="Times New Roman"/>
          <w:b w:val="false"/>
          <w:i w:val="false"/>
          <w:color w:val="000000"/>
          <w:sz w:val="28"/>
        </w:rPr>
        <w:t>№ 5-16 с</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8" w:id="100"/>
    <w:p>
      <w:pPr>
        <w:spacing w:after="0"/>
        <w:ind w:left="0"/>
        <w:jc w:val="both"/>
      </w:pPr>
      <w:r>
        <w:rPr>
          <w:rFonts w:ascii="Times New Roman"/>
          <w:b w:val="false"/>
          <w:i w:val="false"/>
          <w:color w:val="000000"/>
          <w:sz w:val="28"/>
        </w:rPr>
        <w:t>
      11. Еңбек және халықты әлеуметтік қорғау министрінің "Мемлекеттік атаулы әлеуметтік көмек алуға үміткер адамның (отбасының) жиынтық табысын есептеу қағидаларын бекіту туралы" Қазақстан Республикасының 2023 жылғы 26 мамырдағы № 181 Заңымен бұйрығымен бекітілген (Нормативтік құқықтық актілерді мемлекеттік тіркеу тізілімінде № 32609 болып тіркелген) адамның (отбасының) жан басына шаққандағы орташа табысы мемлекеттік атаулы әлеуметтік көмек алуға үміткер адамның (отбасының) жиынтық табысын есептеу қағидаларына сәйкес есептеледі.</w:t>
      </w:r>
    </w:p>
    <w:bookmarkEnd w:id="100"/>
    <w:bookmarkStart w:name="z109" w:id="101"/>
    <w:p>
      <w:pPr>
        <w:spacing w:after="0"/>
        <w:ind w:left="0"/>
        <w:jc w:val="both"/>
      </w:pPr>
      <w:r>
        <w:rPr>
          <w:rFonts w:ascii="Times New Roman"/>
          <w:b w:val="false"/>
          <w:i w:val="false"/>
          <w:color w:val="000000"/>
          <w:sz w:val="28"/>
        </w:rPr>
        <w:t>
      12. Әрбір жеке жағдайда көрсетілетін әлеуметтік көмектің мөлшерін арнайы комиссия айқындайды, ол оны әлеуметтік көмек көрсету қажеттілігі туралы қорытындыда көрсетеді.</w:t>
      </w:r>
    </w:p>
    <w:bookmarkEnd w:id="101"/>
    <w:bookmarkStart w:name="z110" w:id="102"/>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Әлеуметтік көмек көрсету тәртібі</w:t>
      </w:r>
    </w:p>
    <w:bookmarkEnd w:id="102"/>
    <w:bookmarkStart w:name="z111" w:id="103"/>
    <w:p>
      <w:pPr>
        <w:spacing w:after="0"/>
        <w:ind w:left="0"/>
        <w:jc w:val="both"/>
      </w:pPr>
      <w:r>
        <w:rPr>
          <w:rFonts w:ascii="Times New Roman"/>
          <w:b w:val="false"/>
          <w:i w:val="false"/>
          <w:color w:val="000000"/>
          <w:sz w:val="28"/>
        </w:rPr>
        <w:t>
      13. Әлеуметтік көмек көрсету тәртібі Үлгілік қағидаларға сәйкес айқындалады.</w:t>
      </w:r>
    </w:p>
    <w:bookmarkEnd w:id="103"/>
    <w:bookmarkStart w:name="z112" w:id="104"/>
    <w:p>
      <w:pPr>
        <w:spacing w:after="0"/>
        <w:ind w:left="0"/>
        <w:jc w:val="both"/>
      </w:pPr>
      <w:r>
        <w:rPr>
          <w:rFonts w:ascii="Times New Roman"/>
          <w:b w:val="false"/>
          <w:i w:val="false"/>
          <w:color w:val="000000"/>
          <w:sz w:val="28"/>
        </w:rPr>
        <w:t>
      14. Мереке күндері мен атаулы күндерге әлеуметтік көмек алушылардан өтініштер талап етілмей көрсетіледі.</w:t>
      </w:r>
    </w:p>
    <w:bookmarkEnd w:id="104"/>
    <w:bookmarkStart w:name="z113" w:id="105"/>
    <w:p>
      <w:pPr>
        <w:spacing w:after="0"/>
        <w:ind w:left="0"/>
        <w:jc w:val="both"/>
      </w:pPr>
      <w:r>
        <w:rPr>
          <w:rFonts w:ascii="Times New Roman"/>
          <w:b w:val="false"/>
          <w:i w:val="false"/>
          <w:color w:val="000000"/>
          <w:sz w:val="28"/>
        </w:rPr>
        <w:t>
      Әлеуметтік көмек алушылардың санаттарын жергілікті атқарушы орган айқындайды, содан кейін олардың тізімдері уәкілетті ұйымға не өзге де ұйымдарға сұрау салу жолымен қалыптастырылады.</w:t>
      </w:r>
    </w:p>
    <w:bookmarkEnd w:id="105"/>
    <w:bookmarkStart w:name="z114" w:id="106"/>
    <w:p>
      <w:pPr>
        <w:spacing w:after="0"/>
        <w:ind w:left="0"/>
        <w:jc w:val="both"/>
      </w:pPr>
      <w:r>
        <w:rPr>
          <w:rFonts w:ascii="Times New Roman"/>
          <w:b w:val="false"/>
          <w:i w:val="false"/>
          <w:color w:val="000000"/>
          <w:sz w:val="28"/>
        </w:rPr>
        <w:t>
      15. Мұқтаж азаматтардың жекелеген санаттарына әлеуметтік көмек алу үшін өтініш беруші өзінен немесе отбасы атынан әлеуметтік көмек көрсету жөніндегі уәкілетті органға немесе ауылдық округ әкіміне Үлгілік қағидалардың 12-тармағына сәйкес құжаттарды қоса бере отырып, Үлгілік қағидаларға 1-қосымшаға сәйкес нысан бойынша өтініш береді.</w:t>
      </w:r>
    </w:p>
    <w:bookmarkEnd w:id="106"/>
    <w:bookmarkStart w:name="z115" w:id="107"/>
    <w:p>
      <w:pPr>
        <w:spacing w:after="0"/>
        <w:ind w:left="0"/>
        <w:jc w:val="both"/>
      </w:pPr>
      <w:r>
        <w:rPr>
          <w:rFonts w:ascii="Times New Roman"/>
          <w:b w:val="false"/>
          <w:i w:val="false"/>
          <w:color w:val="000000"/>
          <w:sz w:val="28"/>
        </w:rPr>
        <w:t>
      16. Әлеуметтік көмек көрсету жөніндегі уәкілетті орган қабылдаған шешімге шағымдану тәртібі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2021 жылғы 25 наурыздағы № 84 бұйрығымен (Нормативтік құқықтық актілерді мемлекеттік тіркеу тізілімінде № 22394 болып тіркелген) айқындалған.</w:t>
      </w:r>
    </w:p>
    <w:bookmarkEnd w:id="107"/>
    <w:bookmarkStart w:name="z116" w:id="108"/>
    <w:p>
      <w:pPr>
        <w:spacing w:after="0"/>
        <w:ind w:left="0"/>
        <w:jc w:val="both"/>
      </w:pPr>
      <w:r>
        <w:rPr>
          <w:rFonts w:ascii="Times New Roman"/>
          <w:b w:val="false"/>
          <w:i w:val="false"/>
          <w:color w:val="000000"/>
          <w:sz w:val="28"/>
        </w:rPr>
        <w:t>
      17. Әлеуметтік көмек көрсетуге арналған шығыстарды қаржыландыру Уәлиханов ауданының бюджетінде ағымдағы қаржы жылына көзделген қаражат шегінде жүзеге асырылады.</w:t>
      </w:r>
    </w:p>
    <w:bookmarkEnd w:id="108"/>
    <w:bookmarkStart w:name="z117" w:id="109"/>
    <w:p>
      <w:pPr>
        <w:spacing w:after="0"/>
        <w:ind w:left="0"/>
        <w:jc w:val="both"/>
      </w:pPr>
      <w:r>
        <w:rPr>
          <w:rFonts w:ascii="Times New Roman"/>
          <w:b w:val="false"/>
          <w:i w:val="false"/>
          <w:color w:val="000000"/>
          <w:sz w:val="28"/>
        </w:rPr>
        <w:t>
      18. Әлеуметтік көмек алушылардың шоттарына аудару жолымен екінші деңгейдегі банктер немесе банк операцияларының тиісті түрлеріне лицензиясы бар ұйымдар арқылы ақшалай нысанда көрсетіледі.</w:t>
      </w:r>
    </w:p>
    <w:bookmarkEnd w:id="109"/>
    <w:bookmarkStart w:name="z118" w:id="110"/>
    <w:p>
      <w:pPr>
        <w:spacing w:after="0"/>
        <w:ind w:left="0"/>
        <w:jc w:val="both"/>
      </w:pPr>
      <w:r>
        <w:rPr>
          <w:rFonts w:ascii="Times New Roman"/>
          <w:b w:val="false"/>
          <w:i w:val="false"/>
          <w:color w:val="000000"/>
          <w:sz w:val="28"/>
        </w:rPr>
        <w:t>
      19. Әлеуметтік көмек келесі жағдайларда тоқтатылады:</w:t>
      </w:r>
    </w:p>
    <w:bookmarkEnd w:id="110"/>
    <w:bookmarkStart w:name="z119" w:id="111"/>
    <w:p>
      <w:pPr>
        <w:spacing w:after="0"/>
        <w:ind w:left="0"/>
        <w:jc w:val="both"/>
      </w:pPr>
      <w:r>
        <w:rPr>
          <w:rFonts w:ascii="Times New Roman"/>
          <w:b w:val="false"/>
          <w:i w:val="false"/>
          <w:color w:val="000000"/>
          <w:sz w:val="28"/>
        </w:rPr>
        <w:t>
      1) алушы қайтыс болған;</w:t>
      </w:r>
    </w:p>
    <w:bookmarkEnd w:id="111"/>
    <w:bookmarkStart w:name="z120" w:id="112"/>
    <w:p>
      <w:pPr>
        <w:spacing w:after="0"/>
        <w:ind w:left="0"/>
        <w:jc w:val="both"/>
      </w:pPr>
      <w:r>
        <w:rPr>
          <w:rFonts w:ascii="Times New Roman"/>
          <w:b w:val="false"/>
          <w:i w:val="false"/>
          <w:color w:val="000000"/>
          <w:sz w:val="28"/>
        </w:rPr>
        <w:t>
      2) алушы Уәлиханов ауданынан тыс жерге тұрақты тұруға кеткен;</w:t>
      </w:r>
    </w:p>
    <w:bookmarkEnd w:id="112"/>
    <w:bookmarkStart w:name="z121" w:id="113"/>
    <w:p>
      <w:pPr>
        <w:spacing w:after="0"/>
        <w:ind w:left="0"/>
        <w:jc w:val="both"/>
      </w:pPr>
      <w:r>
        <w:rPr>
          <w:rFonts w:ascii="Times New Roman"/>
          <w:b w:val="false"/>
          <w:i w:val="false"/>
          <w:color w:val="000000"/>
          <w:sz w:val="28"/>
        </w:rPr>
        <w:t>
      3) алушыны мемлекеттік медициналық - әлеуметтік мекемелерге тұруға жіберілген;</w:t>
      </w:r>
    </w:p>
    <w:bookmarkEnd w:id="113"/>
    <w:bookmarkStart w:name="z122" w:id="114"/>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жүзеге асырылады.</w:t>
      </w:r>
    </w:p>
    <w:bookmarkEnd w:id="114"/>
    <w:bookmarkStart w:name="z123" w:id="115"/>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End w:id="115"/>
    <w:bookmarkStart w:name="z124" w:id="116"/>
    <w:p>
      <w:pPr>
        <w:spacing w:after="0"/>
        <w:ind w:left="0"/>
        <w:jc w:val="both"/>
      </w:pPr>
      <w:r>
        <w:rPr>
          <w:rFonts w:ascii="Times New Roman"/>
          <w:b w:val="false"/>
          <w:i w:val="false"/>
          <w:color w:val="000000"/>
          <w:sz w:val="28"/>
        </w:rPr>
        <w:t>
      20.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16"/>
    <w:bookmarkStart w:name="z125" w:id="117"/>
    <w:p>
      <w:pPr>
        <w:spacing w:after="0"/>
        <w:ind w:left="0"/>
        <w:jc w:val="both"/>
      </w:pPr>
      <w:r>
        <w:rPr>
          <w:rFonts w:ascii="Times New Roman"/>
          <w:b w:val="false"/>
          <w:i w:val="false"/>
          <w:color w:val="000000"/>
          <w:sz w:val="28"/>
        </w:rPr>
        <w:t>
      21.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17"/>
    <w:bookmarkStart w:name="z126" w:id="118"/>
    <w:p>
      <w:pPr>
        <w:spacing w:after="0"/>
        <w:ind w:left="0"/>
        <w:jc w:val="both"/>
      </w:pPr>
      <w:r>
        <w:rPr>
          <w:rFonts w:ascii="Times New Roman"/>
          <w:b w:val="false"/>
          <w:i w:val="false"/>
          <w:color w:val="000000"/>
          <w:sz w:val="28"/>
        </w:rPr>
        <w:t>
      Уәлиханов аудандық мәслихатының</w:t>
      </w:r>
    </w:p>
    <w:bookmarkEnd w:id="118"/>
    <w:bookmarkStart w:name="z127" w:id="119"/>
    <w:p>
      <w:pPr>
        <w:spacing w:after="0"/>
        <w:ind w:left="0"/>
        <w:jc w:val="both"/>
      </w:pPr>
      <w:r>
        <w:rPr>
          <w:rFonts w:ascii="Times New Roman"/>
          <w:b w:val="false"/>
          <w:i w:val="false"/>
          <w:color w:val="000000"/>
          <w:sz w:val="28"/>
        </w:rPr>
        <w:t>
      2023 жылғы 15 қарашадағы</w:t>
      </w:r>
    </w:p>
    <w:bookmarkEnd w:id="119"/>
    <w:bookmarkStart w:name="z128" w:id="120"/>
    <w:p>
      <w:pPr>
        <w:spacing w:after="0"/>
        <w:ind w:left="0"/>
        <w:jc w:val="both"/>
      </w:pPr>
      <w:r>
        <w:rPr>
          <w:rFonts w:ascii="Times New Roman"/>
          <w:b w:val="false"/>
          <w:i w:val="false"/>
          <w:color w:val="000000"/>
          <w:sz w:val="28"/>
        </w:rPr>
        <w:t>
      № 13-10 с шешіміне қосымша</w:t>
      </w:r>
    </w:p>
    <w:bookmarkEnd w:id="120"/>
    <w:bookmarkStart w:name="z129" w:id="121"/>
    <w:p>
      <w:pPr>
        <w:spacing w:after="0"/>
        <w:ind w:left="0"/>
        <w:jc w:val="both"/>
      </w:pPr>
      <w:r>
        <w:rPr>
          <w:rFonts w:ascii="Times New Roman"/>
          <w:b w:val="false"/>
          <w:i w:val="false"/>
          <w:color w:val="000000"/>
          <w:sz w:val="28"/>
        </w:rPr>
        <w:t xml:space="preserve">
      </w:t>
      </w:r>
      <w:r>
        <w:rPr>
          <w:rFonts w:ascii="Times New Roman"/>
          <w:b/>
          <w:i w:val="false"/>
          <w:color w:val="000000"/>
          <w:sz w:val="28"/>
        </w:rPr>
        <w:t>Солтүстік Қазақстан облысы Уәлиханов аудандық мәслихатының күші жойылған кейбір шешімдерінің тізбесі</w:t>
      </w:r>
    </w:p>
    <w:bookmarkEnd w:id="121"/>
    <w:bookmarkStart w:name="z130" w:id="122"/>
    <w:p>
      <w:pPr>
        <w:spacing w:after="0"/>
        <w:ind w:left="0"/>
        <w:jc w:val="both"/>
      </w:pPr>
      <w:r>
        <w:rPr>
          <w:rFonts w:ascii="Times New Roman"/>
          <w:b w:val="false"/>
          <w:i w:val="false"/>
          <w:color w:val="000000"/>
          <w:sz w:val="28"/>
        </w:rPr>
        <w:t xml:space="preserve">
      1. Солтүстік Қазақстан облысы Уәлиханов аудандық мәслихатының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12 сәуірдегі № 2-14 с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4174 болып тіркелген);</w:t>
      </w:r>
    </w:p>
    <w:bookmarkEnd w:id="122"/>
    <w:bookmarkStart w:name="z131" w:id="123"/>
    <w:p>
      <w:pPr>
        <w:spacing w:after="0"/>
        <w:ind w:left="0"/>
        <w:jc w:val="both"/>
      </w:pPr>
      <w:r>
        <w:rPr>
          <w:rFonts w:ascii="Times New Roman"/>
          <w:b w:val="false"/>
          <w:i w:val="false"/>
          <w:color w:val="000000"/>
          <w:sz w:val="28"/>
        </w:rPr>
        <w:t xml:space="preserve">
      2. Солтүстік Қазақстан облысы Уәлиханов аудандық мәслихатының 2017 жылғы 12 сәуірдегі № 2-14 с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2018 жылғы 27 қыркүйектегі № 4-30 с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4962 болып тіркелген);</w:t>
      </w:r>
    </w:p>
    <w:bookmarkEnd w:id="123"/>
    <w:bookmarkStart w:name="z132" w:id="124"/>
    <w:p>
      <w:pPr>
        <w:spacing w:after="0"/>
        <w:ind w:left="0"/>
        <w:jc w:val="both"/>
      </w:pPr>
      <w:r>
        <w:rPr>
          <w:rFonts w:ascii="Times New Roman"/>
          <w:b w:val="false"/>
          <w:i w:val="false"/>
          <w:color w:val="000000"/>
          <w:sz w:val="28"/>
        </w:rPr>
        <w:t xml:space="preserve">
      3. Солтүстік Қазақстан облысы Уәлиханов аудандық мәслихатының 2017 жылғы 12 сәуірдегі № 2-14 с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2018 жылғы 26 желтоқсандағы № 6-32 с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5200 болып тіркелген);</w:t>
      </w:r>
    </w:p>
    <w:bookmarkEnd w:id="124"/>
    <w:bookmarkStart w:name="z133" w:id="125"/>
    <w:p>
      <w:pPr>
        <w:spacing w:after="0"/>
        <w:ind w:left="0"/>
        <w:jc w:val="both"/>
      </w:pPr>
      <w:r>
        <w:rPr>
          <w:rFonts w:ascii="Times New Roman"/>
          <w:b w:val="false"/>
          <w:i w:val="false"/>
          <w:color w:val="000000"/>
          <w:sz w:val="28"/>
        </w:rPr>
        <w:t xml:space="preserve">
      4. Солтүстік Қазақстан облысы Уәлиханов аудандық мәслихатының 2017 жылғы 12 сәуірдегі № 2-14 с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2019 жылғы 25 қыркүйектегі № 2-44 с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5581 болып тіркелген);</w:t>
      </w:r>
    </w:p>
    <w:bookmarkEnd w:id="125"/>
    <w:bookmarkStart w:name="z134" w:id="126"/>
    <w:p>
      <w:pPr>
        <w:spacing w:after="0"/>
        <w:ind w:left="0"/>
        <w:jc w:val="both"/>
      </w:pPr>
      <w:r>
        <w:rPr>
          <w:rFonts w:ascii="Times New Roman"/>
          <w:b w:val="false"/>
          <w:i w:val="false"/>
          <w:color w:val="000000"/>
          <w:sz w:val="28"/>
        </w:rPr>
        <w:t xml:space="preserve">
      5. Солтүстік Қазақстан облысы Уәлиханов аудандық мәслихатының 2017 жылғы 12 сәуірдегі № 2-14 с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2020 жылғы 13 наурыздағы № 3-51 с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6101 болып тіркелген);</w:t>
      </w:r>
    </w:p>
    <w:bookmarkEnd w:id="126"/>
    <w:bookmarkStart w:name="z135" w:id="127"/>
    <w:p>
      <w:pPr>
        <w:spacing w:after="0"/>
        <w:ind w:left="0"/>
        <w:jc w:val="both"/>
      </w:pPr>
      <w:r>
        <w:rPr>
          <w:rFonts w:ascii="Times New Roman"/>
          <w:b w:val="false"/>
          <w:i w:val="false"/>
          <w:color w:val="000000"/>
          <w:sz w:val="28"/>
        </w:rPr>
        <w:t xml:space="preserve">
      6. Солтүстік Қазақстан облысы Уәлиханов аудандық мәслихатының 2017 жылғы 12 сәуірдегі № 2-14 с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және толықтыру енгізу туралы" 2021 жылғы 4 ақпандағы № 5-2 c </w:t>
      </w:r>
      <w:r>
        <w:rPr>
          <w:rFonts w:ascii="Times New Roman"/>
          <w:b w:val="false"/>
          <w:i w:val="false"/>
          <w:color w:val="000000"/>
          <w:sz w:val="28"/>
        </w:rPr>
        <w:t>шешімі</w:t>
      </w:r>
      <w:r>
        <w:rPr>
          <w:rFonts w:ascii="Times New Roman"/>
          <w:b w:val="false"/>
          <w:i w:val="false"/>
          <w:color w:val="000000"/>
          <w:sz w:val="28"/>
        </w:rPr>
        <w:t>(Нормативтік құқықтық актілерді мемлекеттік тіркеу тізілімінде № 7120 болып тіркелген);</w:t>
      </w:r>
    </w:p>
    <w:bookmarkEnd w:id="127"/>
    <w:bookmarkStart w:name="z136" w:id="128"/>
    <w:p>
      <w:pPr>
        <w:spacing w:after="0"/>
        <w:ind w:left="0"/>
        <w:jc w:val="both"/>
      </w:pPr>
      <w:r>
        <w:rPr>
          <w:rFonts w:ascii="Times New Roman"/>
          <w:b w:val="false"/>
          <w:i w:val="false"/>
          <w:color w:val="000000"/>
          <w:sz w:val="28"/>
        </w:rPr>
        <w:t xml:space="preserve">
      7. Солтүстік Қазақстан облысы Уәлиханов аудандық мәслихатының 2017 жылғы 12 сәуірдегі № 2-14 с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2021 жылғы 25 қарашадағы № 5-12 с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25611 болып тіркелген);</w:t>
      </w:r>
    </w:p>
    <w:bookmarkEnd w:id="128"/>
    <w:bookmarkStart w:name="z137" w:id="129"/>
    <w:p>
      <w:pPr>
        <w:spacing w:after="0"/>
        <w:ind w:left="0"/>
        <w:jc w:val="both"/>
      </w:pPr>
      <w:r>
        <w:rPr>
          <w:rFonts w:ascii="Times New Roman"/>
          <w:b w:val="false"/>
          <w:i w:val="false"/>
          <w:color w:val="000000"/>
          <w:sz w:val="28"/>
        </w:rPr>
        <w:t xml:space="preserve">
      8. Солтүстік Қазақстан облысы Уәлиханов аудандық мәслихатының 2017 жылғы 12 сәуірдегі № 2-14 с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2022 жылғы 15 наурыздағы № 13-16 c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27250 болып тіркелген);</w:t>
      </w:r>
    </w:p>
    <w:bookmarkEnd w:id="129"/>
    <w:bookmarkStart w:name="z138" w:id="130"/>
    <w:p>
      <w:pPr>
        <w:spacing w:after="0"/>
        <w:ind w:left="0"/>
        <w:jc w:val="both"/>
      </w:pPr>
      <w:r>
        <w:rPr>
          <w:rFonts w:ascii="Times New Roman"/>
          <w:b w:val="false"/>
          <w:i w:val="false"/>
          <w:color w:val="000000"/>
          <w:sz w:val="28"/>
        </w:rPr>
        <w:t xml:space="preserve">
      9. Солтүстік Қазақстан облысы Уәлиханов аудандық мәслихатының 2017 жылғы 12 сәуірдегі № 2-14 с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2022 жылғы 13 қыркүйектегі № 17-22 c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29597 болып тіркелген);</w:t>
      </w:r>
    </w:p>
    <w:bookmarkEnd w:id="130"/>
    <w:bookmarkStart w:name="z139" w:id="131"/>
    <w:p>
      <w:pPr>
        <w:spacing w:after="0"/>
        <w:ind w:left="0"/>
        <w:jc w:val="both"/>
      </w:pPr>
      <w:r>
        <w:rPr>
          <w:rFonts w:ascii="Times New Roman"/>
          <w:b w:val="false"/>
          <w:i w:val="false"/>
          <w:color w:val="000000"/>
          <w:sz w:val="28"/>
        </w:rPr>
        <w:t xml:space="preserve">
      10. Солтүстік Қазақстан облысы Уәлиханов аудандық мәслихатының 2017 жылғы 12 сәуірдегі № 2-14 с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және толықтыру енгізу туралы" 2023 жылғы 4 сәуірде № 5-2 с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7467-15 болып тіркелген);</w:t>
      </w:r>
    </w:p>
    <w:bookmarkEnd w:id="131"/>
    <w:bookmarkStart w:name="z140" w:id="132"/>
    <w:p>
      <w:pPr>
        <w:spacing w:after="0"/>
        <w:ind w:left="0"/>
        <w:jc w:val="both"/>
      </w:pPr>
      <w:r>
        <w:rPr>
          <w:rFonts w:ascii="Times New Roman"/>
          <w:b w:val="false"/>
          <w:i w:val="false"/>
          <w:color w:val="000000"/>
          <w:sz w:val="28"/>
        </w:rPr>
        <w:t xml:space="preserve">
      11. Солтүстік Қазақстан облысы Уәлиханов аудандық мәслихатының 2017 жылғы 12 сәуірдегі № 2-14 с "Солтүстік Қазақстан облысы Уәлиханов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2023 жылғы 30 мамырдағы № 19-4 с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7519-15 болып тіркелген).</w:t>
      </w:r>
    </w:p>
    <w:bookmarkEnd w:id="1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