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adb7e" w14:textId="d6adb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2023 жылғы 1 карашадағы № 9/3 шешімі. Солтүстік Қазақстан облысының Әділет департаментінде 2023 жылғы 2 қарашада № 7610-15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Шал ақын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берілген Солтүстік Қазақстан облысы Шал ақын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 </w:t>
      </w:r>
    </w:p>
    <w:bookmarkEnd w:id="1"/>
    <w:bookmarkStart w:name="z6" w:id="2"/>
    <w:p>
      <w:pPr>
        <w:spacing w:after="0"/>
        <w:ind w:left="0"/>
        <w:jc w:val="both"/>
      </w:pPr>
      <w:r>
        <w:rPr>
          <w:rFonts w:ascii="Times New Roman"/>
          <w:b w:val="false"/>
          <w:i w:val="false"/>
          <w:color w:val="000000"/>
          <w:sz w:val="28"/>
        </w:rPr>
        <w:t>
      2. Осы шешімнің </w:t>
      </w:r>
      <w:r>
        <w:rPr>
          <w:rFonts w:ascii="Times New Roman"/>
          <w:b w:val="false"/>
          <w:i w:val="false"/>
          <w:color w:val="000000"/>
          <w:sz w:val="28"/>
        </w:rPr>
        <w:t>қосымшасына</w:t>
      </w:r>
      <w:r>
        <w:rPr>
          <w:rFonts w:ascii="Times New Roman"/>
          <w:b w:val="false"/>
          <w:i w:val="false"/>
          <w:color w:val="000000"/>
          <w:sz w:val="28"/>
        </w:rPr>
        <w:t> сәйкес Солтүстік Қазақстан облысы Шал ақын ауданы мәслихатының кейбір шешімдерінің күші жойылды деп танылсын.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Солтүстік Қазақстан облысы Шал ақын ауданы мәслихатының 18.06.2024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Шал ақын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Жангужинов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9/3 шешімімен бекітілген</w:t>
            </w:r>
          </w:p>
        </w:tc>
      </w:tr>
    </w:tbl>
    <w:bookmarkStart w:name="z15" w:id="4"/>
    <w:p>
      <w:pPr>
        <w:spacing w:after="0"/>
        <w:ind w:left="0"/>
        <w:jc w:val="left"/>
      </w:pPr>
      <w:r>
        <w:rPr>
          <w:rFonts w:ascii="Times New Roman"/>
          <w:b/>
          <w:i w:val="false"/>
          <w:color w:val="000000"/>
        </w:rPr>
        <w:t xml:space="preserve"> Солтүстік Қазақстан облысы Шал ақын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облысы Шал ақын ауданы мәслихатының 18.06.2024 </w:t>
      </w:r>
      <w:r>
        <w:rPr>
          <w:rFonts w:ascii="Times New Roman"/>
          <w:b w:val="false"/>
          <w:i w:val="false"/>
          <w:color w:val="ff0000"/>
          <w:sz w:val="28"/>
        </w:rPr>
        <w:t>№ 19/3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18.12.2024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bookmarkStart w:name="z16" w:id="5"/>
    <w:p>
      <w:pPr>
        <w:spacing w:after="0"/>
        <w:ind w:left="0"/>
        <w:jc w:val="left"/>
      </w:pPr>
      <w:r>
        <w:rPr>
          <w:rFonts w:ascii="Times New Roman"/>
          <w:b/>
          <w:i w:val="false"/>
          <w:color w:val="000000"/>
        </w:rPr>
        <w:t xml:space="preserve"> 1-тарау. Жалпы ережелер</w:t>
      </w:r>
    </w:p>
    <w:bookmarkEnd w:id="5"/>
    <w:bookmarkStart w:name="z17"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Солтүстік Қазақстан облысы Шал ақын ауданының әлеуметтік көмек көрсетудің, оның мөлшерлерiн белгiлеудің және мұқтаж азаматтардың жекелеген санаттарының тiзбесiн айқындаудың қағидалары (бұдан әрi - Қағидалар) Қазақстан Республикасының Әлеуметтік кодексі, Қазақстан Республикасының "Ардагерлер туралы" Заңы негізінде,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21" w:id="7"/>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7"/>
    <w:bookmarkStart w:name="z22" w:id="8"/>
    <w:p>
      <w:pPr>
        <w:spacing w:after="0"/>
        <w:ind w:left="0"/>
        <w:jc w:val="both"/>
      </w:pPr>
      <w:r>
        <w:rPr>
          <w:rFonts w:ascii="Times New Roman"/>
          <w:b w:val="false"/>
          <w:i w:val="false"/>
          <w:color w:val="000000"/>
          <w:sz w:val="28"/>
        </w:rPr>
        <w:t xml:space="preserve">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 </w:t>
      </w:r>
    </w:p>
    <w:bookmarkEnd w:id="8"/>
    <w:bookmarkStart w:name="z23"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Солтүстік Қазақстан облысы Шал ақын ауданы әкімінің шешімімен құрылатын комиссия;</w:t>
      </w:r>
    </w:p>
    <w:bookmarkEnd w:id="9"/>
    <w:bookmarkStart w:name="z24" w:id="10"/>
    <w:p>
      <w:pPr>
        <w:spacing w:after="0"/>
        <w:ind w:left="0"/>
        <w:jc w:val="both"/>
      </w:pPr>
      <w:r>
        <w:rPr>
          <w:rFonts w:ascii="Times New Roman"/>
          <w:b w:val="false"/>
          <w:i w:val="false"/>
          <w:color w:val="000000"/>
          <w:sz w:val="28"/>
        </w:rPr>
        <w:t>
      3) әлеуметтік көмек - жергілікті атқарушы органмен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25" w:id="11"/>
    <w:p>
      <w:pPr>
        <w:spacing w:after="0"/>
        <w:ind w:left="0"/>
        <w:jc w:val="both"/>
      </w:pPr>
      <w:r>
        <w:rPr>
          <w:rFonts w:ascii="Times New Roman"/>
          <w:b w:val="false"/>
          <w:i w:val="false"/>
          <w:color w:val="000000"/>
          <w:sz w:val="28"/>
        </w:rPr>
        <w:t>
      4) әлеуметтік көмек көрсету жөніндегі уәкілетті орган - "Солтүстік Қазақстан облысы Шал ақын ауданы әкімдігінің жұмыспен қамту және әлеуметтік бағдарламалар бөлімі" коммуналдық мемлекеттік мекемесі;</w:t>
      </w:r>
    </w:p>
    <w:bookmarkEnd w:id="11"/>
    <w:bookmarkStart w:name="z26"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27"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8"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9" w:id="15"/>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5"/>
    <w:bookmarkStart w:name="z30" w:id="16"/>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6"/>
    <w:bookmarkStart w:name="z31"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32" w:id="18"/>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қала мен ауылдық округтер әкімдерінің шешімдерімен құрылатын арнаулы комиссия;</w:t>
      </w:r>
    </w:p>
    <w:bookmarkEnd w:id="18"/>
    <w:bookmarkStart w:name="z33" w:id="19"/>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9"/>
    <w:bookmarkStart w:name="z34"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35"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36"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7" w:id="23"/>
    <w:p>
      <w:pPr>
        <w:spacing w:after="0"/>
        <w:ind w:left="0"/>
        <w:jc w:val="both"/>
      </w:pPr>
      <w:r>
        <w:rPr>
          <w:rFonts w:ascii="Times New Roman"/>
          <w:b w:val="false"/>
          <w:i w:val="false"/>
          <w:color w:val="000000"/>
          <w:sz w:val="28"/>
        </w:rPr>
        <w:t>
      3. Осы Қағидалар Солтүстік Қазақстан облысы Шал ақын ауданы аумағында тұрақты тіркелген және тұратын адамдарға таралады.</w:t>
      </w:r>
    </w:p>
    <w:bookmarkEnd w:id="23"/>
    <w:bookmarkStart w:name="z38" w:id="24"/>
    <w:p>
      <w:pPr>
        <w:spacing w:after="0"/>
        <w:ind w:left="0"/>
        <w:jc w:val="both"/>
      </w:pPr>
      <w:r>
        <w:rPr>
          <w:rFonts w:ascii="Times New Roman"/>
          <w:b w:val="false"/>
          <w:i w:val="false"/>
          <w:color w:val="000000"/>
          <w:sz w:val="28"/>
        </w:rPr>
        <w:t>
      4. Қазақстан Республикасының Әлеуметтік кодексінің 71-бабының 4-тармағында, 170-бабының 3-тармағында, 229-бабының 3-тармағында, "Ардагерлер туралы" Қазақстан Республикасы Заңының (бұдан әрі - Заң) 10-бабы 1-тармағының 2) тармақшасында, 11-бабының 1-тармағының 2) тармақшасында, 12-бабының 1-тармағының 2) тармақшасында, 13-бабының 2) тармақшасында, 17-бабында көрсетілген тұлғаларға әлеуметтік көмек осы Қағидаларда көзделген тәртіппен көрсетіледі.</w:t>
      </w:r>
    </w:p>
    <w:bookmarkEnd w:id="24"/>
    <w:bookmarkStart w:name="z39" w:id="25"/>
    <w:p>
      <w:pPr>
        <w:spacing w:after="0"/>
        <w:ind w:left="0"/>
        <w:jc w:val="both"/>
      </w:pPr>
      <w:r>
        <w:rPr>
          <w:rFonts w:ascii="Times New Roman"/>
          <w:b w:val="false"/>
          <w:i w:val="false"/>
          <w:color w:val="000000"/>
          <w:sz w:val="28"/>
        </w:rPr>
        <w:t>
      5. Әлеуметтік көмек бір рет және (немесе) мезгіл-мезгіл (ай сайын, тоқсан сайын, жартыжылдықта 1 рет, жылына 1 рет) көрсетіледі.</w:t>
      </w:r>
    </w:p>
    <w:bookmarkEnd w:id="25"/>
    <w:bookmarkStart w:name="z40" w:id="26"/>
    <w:p>
      <w:pPr>
        <w:spacing w:after="0"/>
        <w:ind w:left="0"/>
        <w:jc w:val="left"/>
      </w:pPr>
      <w:r>
        <w:rPr>
          <w:rFonts w:ascii="Times New Roman"/>
          <w:b/>
          <w:i w:val="false"/>
          <w:color w:val="000000"/>
        </w:rPr>
        <w:t xml:space="preserve"> 2- тарау. Әлеуметтік көмек алушылар санаттарының тізбесін айқындау және әлеуметтік көмектің мөлшерлерін белгілеу тәртібі</w:t>
      </w:r>
    </w:p>
    <w:bookmarkEnd w:id="26"/>
    <w:bookmarkStart w:name="z41" w:id="27"/>
    <w:p>
      <w:pPr>
        <w:spacing w:after="0"/>
        <w:ind w:left="0"/>
        <w:jc w:val="both"/>
      </w:pPr>
      <w:r>
        <w:rPr>
          <w:rFonts w:ascii="Times New Roman"/>
          <w:b w:val="false"/>
          <w:i w:val="false"/>
          <w:color w:val="000000"/>
          <w:sz w:val="28"/>
        </w:rPr>
        <w:t xml:space="preserve">
      6. Алушылар санатының тізбесі, әлеуметтік көмектің шекті мөлшерлері, мұқтаж азаматтардың жекелеген санаттарының әлеуметтік көмекке жүгіну мерзімдері осы қағидалармен белгіленеді. </w:t>
      </w:r>
    </w:p>
    <w:bookmarkEnd w:id="27"/>
    <w:bookmarkStart w:name="z42" w:id="28"/>
    <w:p>
      <w:pPr>
        <w:spacing w:after="0"/>
        <w:ind w:left="0"/>
        <w:jc w:val="both"/>
      </w:pPr>
      <w:r>
        <w:rPr>
          <w:rFonts w:ascii="Times New Roman"/>
          <w:b w:val="false"/>
          <w:i w:val="false"/>
          <w:color w:val="000000"/>
          <w:sz w:val="28"/>
        </w:rPr>
        <w:t>
      Азаматтарды мұқтаждар санатына жатқызу үшін мыналар негіз болады:</w:t>
      </w:r>
    </w:p>
    <w:bookmarkEnd w:id="28"/>
    <w:bookmarkStart w:name="z43" w:id="29"/>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29"/>
    <w:bookmarkStart w:name="z44" w:id="30"/>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30"/>
    <w:bookmarkStart w:name="z45" w:id="31"/>
    <w:p>
      <w:pPr>
        <w:spacing w:after="0"/>
        <w:ind w:left="0"/>
        <w:jc w:val="both"/>
      </w:pPr>
      <w:r>
        <w:rPr>
          <w:rFonts w:ascii="Times New Roman"/>
          <w:b w:val="false"/>
          <w:i w:val="false"/>
          <w:color w:val="000000"/>
          <w:sz w:val="28"/>
        </w:rPr>
        <w:t>
      3) әлеуметтік маңызы бар аурудың болуы;</w:t>
      </w:r>
    </w:p>
    <w:bookmarkEnd w:id="31"/>
    <w:bookmarkStart w:name="z46" w:id="32"/>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32"/>
    <w:bookmarkStart w:name="z47" w:id="33"/>
    <w:p>
      <w:pPr>
        <w:spacing w:after="0"/>
        <w:ind w:left="0"/>
        <w:jc w:val="both"/>
      </w:pPr>
      <w:r>
        <w:rPr>
          <w:rFonts w:ascii="Times New Roman"/>
          <w:b w:val="false"/>
          <w:i w:val="false"/>
          <w:color w:val="000000"/>
          <w:sz w:val="28"/>
        </w:rPr>
        <w:t>
      5) жетімдік, ата-ана қамқорлығының болмауы;</w:t>
      </w:r>
    </w:p>
    <w:bookmarkEnd w:id="33"/>
    <w:bookmarkStart w:name="z48" w:id="34"/>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34"/>
    <w:bookmarkStart w:name="z49" w:id="35"/>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35"/>
    <w:bookmarkStart w:name="z50" w:id="36"/>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36"/>
    <w:bookmarkStart w:name="z51" w:id="37"/>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 бекіткен азаматтарды мұқтаждар санатына жатқызу негіздерінің тізбесін басшылыққа алады.</w:t>
      </w:r>
    </w:p>
    <w:bookmarkEnd w:id="37"/>
    <w:bookmarkStart w:name="z52" w:id="38"/>
    <w:p>
      <w:pPr>
        <w:spacing w:after="0"/>
        <w:ind w:left="0"/>
        <w:jc w:val="both"/>
      </w:pPr>
      <w:r>
        <w:rPr>
          <w:rFonts w:ascii="Times New Roman"/>
          <w:b w:val="false"/>
          <w:i w:val="false"/>
          <w:color w:val="000000"/>
          <w:sz w:val="28"/>
        </w:rPr>
        <w:t>
      7. Осы Қағидалардың 6-тармағының 1) және 2) тармақшаларында көзделген негіздер бойынша әлеуметтік көмек көрсетілген оқиғалар басталған күннен бастап алты айдан кешіктірілмей көрсетіледі.</w:t>
      </w:r>
    </w:p>
    <w:bookmarkEnd w:id="38"/>
    <w:bookmarkStart w:name="z53" w:id="39"/>
    <w:p>
      <w:pPr>
        <w:spacing w:after="0"/>
        <w:ind w:left="0"/>
        <w:jc w:val="both"/>
      </w:pPr>
      <w:r>
        <w:rPr>
          <w:rFonts w:ascii="Times New Roman"/>
          <w:b w:val="false"/>
          <w:i w:val="false"/>
          <w:color w:val="000000"/>
          <w:sz w:val="28"/>
        </w:rPr>
        <w:t>
      8. Атаулы күндер мен мереке күндеріне әлеуметтік көмек жылына 1 (бір) рет, ақшалай төлем түрінде келесі санаттағы азаматтарға көрсетіледі:</w:t>
      </w:r>
    </w:p>
    <w:bookmarkEnd w:id="39"/>
    <w:bookmarkStart w:name="z54" w:id="40"/>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40"/>
    <w:bookmarkStart w:name="z55" w:id="41"/>
    <w:p>
      <w:pPr>
        <w:spacing w:after="0"/>
        <w:ind w:left="0"/>
        <w:jc w:val="both"/>
      </w:pPr>
      <w:r>
        <w:rPr>
          <w:rFonts w:ascii="Times New Roman"/>
          <w:b w:val="false"/>
          <w:i w:val="false"/>
          <w:color w:val="000000"/>
          <w:sz w:val="28"/>
        </w:rPr>
        <w:t>
      бұрынғы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Кеңестік Социалистік Республикалар Одағы (бұдан әрі – КСР Одағы) ішкі істер министрлігінің басшы және қатардағы құрамының адамдарына (әскери мамандар мен кеңесшілерді қоса алғанда) – 35 (отыз бес) айлық есептік көрсеткіш мөлшерінде;</w:t>
      </w:r>
    </w:p>
    <w:bookmarkEnd w:id="41"/>
    <w:bookmarkStart w:name="z56" w:id="42"/>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 – 35 (отыз бес) айлық есептік көрсеткіш мөлшерінде;</w:t>
      </w:r>
    </w:p>
    <w:bookmarkEnd w:id="42"/>
    <w:bookmarkStart w:name="z57" w:id="43"/>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 - 35 (отыз бес) айлық есептік көрсеткіш мөлшерінде;</w:t>
      </w:r>
    </w:p>
    <w:bookmarkEnd w:id="43"/>
    <w:bookmarkStart w:name="z58" w:id="44"/>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 – 35 (отыз бес) айлық есептік көрсеткіш мөлшерінде;</w:t>
      </w:r>
    </w:p>
    <w:bookmarkEnd w:id="44"/>
    <w:bookmarkStart w:name="z59" w:id="45"/>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марапатталған жұмысшылар мен қызметшiлер - 35 (отыз бес) айлық есептік көрсеткіш мөлшерінде;</w:t>
      </w:r>
    </w:p>
    <w:bookmarkEnd w:id="45"/>
    <w:bookmarkStart w:name="z60" w:id="46"/>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- 35 (отыз бес) айлық есептік көрсеткіш мөлшерінде;</w:t>
      </w:r>
    </w:p>
    <w:bookmarkEnd w:id="46"/>
    <w:bookmarkStart w:name="z61" w:id="47"/>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- 35 (отыз бес) айлық есептік көрсеткіш мөлшерінде;</w:t>
      </w:r>
    </w:p>
    <w:bookmarkEnd w:id="47"/>
    <w:bookmarkStart w:name="z62" w:id="48"/>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- 35 (отыз бес) айлық есептік көрсеткіш мөлшерінде;</w:t>
      </w:r>
    </w:p>
    <w:bookmarkEnd w:id="48"/>
    <w:bookmarkStart w:name="z63" w:id="49"/>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- 35 (отыз бес) айлық есептік көрсеткіш мөлшерінде;</w:t>
      </w:r>
    </w:p>
    <w:bookmarkEnd w:id="49"/>
    <w:bookmarkStart w:name="z64" w:id="50"/>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- 35 (отыз бес) айлық есептік көрсеткіш мөлшерінде;</w:t>
      </w:r>
    </w:p>
    <w:bookmarkEnd w:id="50"/>
    <w:bookmarkStart w:name="z65" w:id="51"/>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- 35 (отыз бес) айлық есептік көрсеткіш мөлшерінде біржолғы ақшалай өтемақы төленеді;</w:t>
      </w:r>
    </w:p>
    <w:bookmarkEnd w:id="51"/>
    <w:bookmarkStart w:name="z66" w:id="52"/>
    <w:p>
      <w:pPr>
        <w:spacing w:after="0"/>
        <w:ind w:left="0"/>
        <w:jc w:val="both"/>
      </w:pPr>
      <w:r>
        <w:rPr>
          <w:rFonts w:ascii="Times New Roman"/>
          <w:b w:val="false"/>
          <w:i w:val="false"/>
          <w:color w:val="000000"/>
          <w:sz w:val="28"/>
        </w:rPr>
        <w:t>
      2) 8 наурыз - Халықаралық әйелдер күні:</w:t>
      </w:r>
    </w:p>
    <w:bookmarkEnd w:id="52"/>
    <w:bookmarkStart w:name="z67" w:id="53"/>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алғандар, I және II дәрежелі "Ана даңқы" ордендерімен марапатталған көп балалы аналарға - 10 (он) айлық есептік көрсеткіш мөлшерінде;</w:t>
      </w:r>
    </w:p>
    <w:bookmarkEnd w:id="53"/>
    <w:bookmarkStart w:name="z68" w:id="54"/>
    <w:p>
      <w:pPr>
        <w:spacing w:after="0"/>
        <w:ind w:left="0"/>
        <w:jc w:val="both"/>
      </w:pPr>
      <w:r>
        <w:rPr>
          <w:rFonts w:ascii="Times New Roman"/>
          <w:b w:val="false"/>
          <w:i w:val="false"/>
          <w:color w:val="000000"/>
          <w:sz w:val="28"/>
        </w:rPr>
        <w:t>
      бірге тұратын төрт және одан көп кәмелетке толмаған балаcы,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отбасыларға – 5 (бес) айлық есептік көрсеткіш мөлшерінде;</w:t>
      </w:r>
    </w:p>
    <w:bookmarkEnd w:id="54"/>
    <w:bookmarkStart w:name="z69" w:id="55"/>
    <w:p>
      <w:pPr>
        <w:spacing w:after="0"/>
        <w:ind w:left="0"/>
        <w:jc w:val="both"/>
      </w:pPr>
      <w:r>
        <w:rPr>
          <w:rFonts w:ascii="Times New Roman"/>
          <w:b w:val="false"/>
          <w:i w:val="false"/>
          <w:color w:val="000000"/>
          <w:sz w:val="28"/>
        </w:rPr>
        <w:t>
      3) 7 мамыр – Отан қорғаушы күні:</w:t>
      </w:r>
    </w:p>
    <w:bookmarkEnd w:id="55"/>
    <w:bookmarkStart w:name="z70" w:id="56"/>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 (бес) айлық есептік көрсеткіш мөлшерінде;</w:t>
      </w:r>
    </w:p>
    <w:bookmarkEnd w:id="56"/>
    <w:bookmarkStart w:name="z71" w:id="57"/>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- 5 (бес) айлық есептік көрсеткіш мөлшерінде;</w:t>
      </w:r>
    </w:p>
    <w:bookmarkEnd w:id="57"/>
    <w:bookmarkStart w:name="z72" w:id="58"/>
    <w:p>
      <w:pPr>
        <w:spacing w:after="0"/>
        <w:ind w:left="0"/>
        <w:jc w:val="both"/>
      </w:pPr>
      <w:r>
        <w:rPr>
          <w:rFonts w:ascii="Times New Roman"/>
          <w:b w:val="false"/>
          <w:i w:val="false"/>
          <w:color w:val="000000"/>
          <w:sz w:val="28"/>
        </w:rPr>
        <w:t>
      4) 9 мамыр - Жеңіс күні:</w:t>
      </w:r>
    </w:p>
    <w:bookmarkEnd w:id="58"/>
    <w:bookmarkStart w:name="z73" w:id="59"/>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Одағын қорғау жөніндегі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жасырынып жұмыс істеушілеріне - 1 500 000 (бір миллион бес жүз мың) теңге мөлшерінде;</w:t>
      </w:r>
    </w:p>
    <w:bookmarkEnd w:id="59"/>
    <w:bookmarkStart w:name="z74" w:id="60"/>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қызметшілеріне - 1 500 000 (бір миллион бес жүз мың) теңге мөлшерінде;</w:t>
      </w:r>
    </w:p>
    <w:bookmarkEnd w:id="60"/>
    <w:bookmarkStart w:name="z75" w:id="61"/>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- 100 000 (жүз мың) теңге мөлшерінде;</w:t>
      </w:r>
    </w:p>
    <w:bookmarkEnd w:id="61"/>
    <w:bookmarkStart w:name="z76" w:id="62"/>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әскерлері мен ішкі істер және мемлекеттік қауіпсіздік органдарының еріктi жалдамалы құрамының адамдарына - 100 000 (жүз мың) теңге мөлшерінде;</w:t>
      </w:r>
    </w:p>
    <w:bookmarkEnd w:id="62"/>
    <w:bookmarkStart w:name="z77" w:id="63"/>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bookmarkEnd w:id="63"/>
    <w:bookmarkStart w:name="z78" w:id="64"/>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bookmarkEnd w:id="64"/>
    <w:bookmarkStart w:name="z79" w:id="65"/>
    <w:p>
      <w:pPr>
        <w:spacing w:after="0"/>
        <w:ind w:left="0"/>
        <w:jc w:val="both"/>
      </w:pPr>
      <w:r>
        <w:rPr>
          <w:rFonts w:ascii="Times New Roman"/>
          <w:b w:val="false"/>
          <w:i w:val="false"/>
          <w:color w:val="000000"/>
          <w:sz w:val="28"/>
        </w:rPr>
        <w:t>
      бұрынғы КСР Одағының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bookmarkEnd w:id="65"/>
    <w:bookmarkStart w:name="z80" w:id="66"/>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bookmarkEnd w:id="66"/>
    <w:bookmarkStart w:name="z81" w:id="67"/>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- 100 000 (жүз мың) теңге мөлшерінде;</w:t>
      </w:r>
    </w:p>
    <w:bookmarkEnd w:id="67"/>
    <w:bookmarkStart w:name="z82" w:id="68"/>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марапатталған азаматтарға - 60 000 (алпыс мың) теңге мөлшерінде;</w:t>
      </w:r>
    </w:p>
    <w:bookmarkEnd w:id="68"/>
    <w:bookmarkStart w:name="z83" w:id="69"/>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адамдарына – 60 000 (алпыс мың) теңге мөлшерінде;</w:t>
      </w:r>
    </w:p>
    <w:bookmarkEnd w:id="69"/>
    <w:bookmarkStart w:name="z84" w:id="70"/>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- 60 000 (алпыс мың) теңге мөлшерінде;</w:t>
      </w:r>
    </w:p>
    <w:bookmarkEnd w:id="70"/>
    <w:bookmarkStart w:name="z85" w:id="71"/>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- 30 000 (отыз мың) теңге мөлшерінде;</w:t>
      </w:r>
    </w:p>
    <w:bookmarkEnd w:id="71"/>
    <w:bookmarkStart w:name="z86" w:id="72"/>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- 30 000 (отыз мың) теңге мөлшерінде;</w:t>
      </w:r>
    </w:p>
    <w:bookmarkEnd w:id="72"/>
    <w:bookmarkStart w:name="z87" w:id="73"/>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 (бес) айлық есептік көрсеткіштер мөлшерінде;</w:t>
      </w:r>
    </w:p>
    <w:bookmarkEnd w:id="73"/>
    <w:bookmarkStart w:name="z88" w:id="74"/>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w:t>
      </w:r>
    </w:p>
    <w:bookmarkEnd w:id="74"/>
    <w:bookmarkStart w:name="z89" w:id="75"/>
    <w:p>
      <w:pPr>
        <w:spacing w:after="0"/>
        <w:ind w:left="0"/>
        <w:jc w:val="both"/>
      </w:pPr>
      <w:r>
        <w:rPr>
          <w:rFonts w:ascii="Times New Roman"/>
          <w:b w:val="false"/>
          <w:i w:val="false"/>
          <w:color w:val="000000"/>
          <w:sz w:val="28"/>
        </w:rPr>
        <w:t>
      бұрынғы КСР Одағы аумағында саяси қуғын-сүргіндерге тікелей ұшыраған және қазіргі уақытта Қазақстан Республикасының азаматы болып табылатын адамдарға - 15 (он бес) айлық есептік көрсеткіш мөлшерінде;</w:t>
      </w:r>
    </w:p>
    <w:bookmarkEnd w:id="75"/>
    <w:bookmarkStart w:name="z90" w:id="76"/>
    <w:p>
      <w:pPr>
        <w:spacing w:after="0"/>
        <w:ind w:left="0"/>
        <w:jc w:val="both"/>
      </w:pPr>
      <w:r>
        <w:rPr>
          <w:rFonts w:ascii="Times New Roman"/>
          <w:b w:val="false"/>
          <w:i w:val="false"/>
          <w:color w:val="000000"/>
          <w:sz w:val="28"/>
        </w:rPr>
        <w:t>
      Қазақстан Республикасының қазiргi аумағында өздерiне қуғын-сүргiндер қолданылғанға дейiн тұрақты өмiр сүрген адамдарға - 15 (он бес) айлық есептік көрсеткіш мөлшерінде:</w:t>
      </w:r>
    </w:p>
    <w:bookmarkEnd w:id="76"/>
    <w:bookmarkStart w:name="z91" w:id="77"/>
    <w:p>
      <w:pPr>
        <w:spacing w:after="0"/>
        <w:ind w:left="0"/>
        <w:jc w:val="both"/>
      </w:pPr>
      <w:r>
        <w:rPr>
          <w:rFonts w:ascii="Times New Roman"/>
          <w:b w:val="false"/>
          <w:i w:val="false"/>
          <w:color w:val="000000"/>
          <w:sz w:val="28"/>
        </w:rPr>
        <w:t>
      бұрынғы КСР Одағынан тысқары жерлерде қуғын-сүргіндерді кеңес соттары мен басқа да органдардың қолдануы;</w:t>
      </w:r>
    </w:p>
    <w:bookmarkEnd w:id="77"/>
    <w:bookmarkStart w:name="z92" w:id="78"/>
    <w:p>
      <w:pPr>
        <w:spacing w:after="0"/>
        <w:ind w:left="0"/>
        <w:jc w:val="both"/>
      </w:pPr>
      <w:r>
        <w:rPr>
          <w:rFonts w:ascii="Times New Roman"/>
          <w:b w:val="false"/>
          <w:i w:val="false"/>
          <w:color w:val="000000"/>
          <w:sz w:val="28"/>
        </w:rPr>
        <w:t>
      екінші дүниежүзілік соғыс кезінде (жай адамдар мен әскери қызметшілерді) тұрақты армия әскери трибуналдарының айыптауы;</w:t>
      </w:r>
    </w:p>
    <w:bookmarkEnd w:id="78"/>
    <w:bookmarkStart w:name="z93" w:id="79"/>
    <w:p>
      <w:pPr>
        <w:spacing w:after="0"/>
        <w:ind w:left="0"/>
        <w:jc w:val="both"/>
      </w:pPr>
      <w:r>
        <w:rPr>
          <w:rFonts w:ascii="Times New Roman"/>
          <w:b w:val="false"/>
          <w:i w:val="false"/>
          <w:color w:val="000000"/>
          <w:sz w:val="28"/>
        </w:rPr>
        <w:t>
      Қазақстаннан тысқары жерлерде әскери қызмет атқару үшін шақырылғаннан кейін қуғын-сүргіндердің қолдануы;</w:t>
      </w:r>
    </w:p>
    <w:bookmarkEnd w:id="79"/>
    <w:bookmarkStart w:name="z94" w:id="80"/>
    <w:p>
      <w:pPr>
        <w:spacing w:after="0"/>
        <w:ind w:left="0"/>
        <w:jc w:val="both"/>
      </w:pPr>
      <w:r>
        <w:rPr>
          <w:rFonts w:ascii="Times New Roman"/>
          <w:b w:val="false"/>
          <w:i w:val="false"/>
          <w:color w:val="000000"/>
          <w:sz w:val="28"/>
        </w:rPr>
        <w:t>
      қуғын-сүргiндердi орталық одақтық органдар: КСР Одағының Жоғарғы Соты мен оның сот алқаларының, КСР Одағының Айрықша бас саяси Басқарма алқасының, КСР Одағы Iшкi iстер халық комиссариаты - Мемлекет Қауiпсiздiгі министрлiгi - Iшкi iстер министрлiгi жанындағы айрықша кеңестiң, КСР Одағы Прокуратурасы мен КСР Одағы ішкi iстер халық комиссариатының Тергеу Істері жөніндегі комиссиясының және басқа органдар шешiмдерi бойынша қолдануы;</w:t>
      </w:r>
    </w:p>
    <w:bookmarkEnd w:id="80"/>
    <w:bookmarkStart w:name="z95" w:id="81"/>
    <w:p>
      <w:pPr>
        <w:spacing w:after="0"/>
        <w:ind w:left="0"/>
        <w:jc w:val="both"/>
      </w:pPr>
      <w:r>
        <w:rPr>
          <w:rFonts w:ascii="Times New Roman"/>
          <w:b w:val="false"/>
          <w:i w:val="false"/>
          <w:color w:val="000000"/>
          <w:sz w:val="28"/>
        </w:rPr>
        <w:t>
      КСР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адамдарға - 15 (он бес) айлық есептік көрсеткіш мөлшерінде;</w:t>
      </w:r>
    </w:p>
    <w:bookmarkEnd w:id="81"/>
    <w:bookmarkStart w:name="z96" w:id="82"/>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балаларына,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- 10 (он) айлық есептік көрсеткіш мөлшерінде;</w:t>
      </w:r>
    </w:p>
    <w:bookmarkEnd w:id="82"/>
    <w:bookmarkStart w:name="z97" w:id="83"/>
    <w:p>
      <w:pPr>
        <w:spacing w:after="0"/>
        <w:ind w:left="0"/>
        <w:jc w:val="both"/>
      </w:pPr>
      <w:r>
        <w:rPr>
          <w:rFonts w:ascii="Times New Roman"/>
          <w:b w:val="false"/>
          <w:i w:val="false"/>
          <w:color w:val="000000"/>
          <w:sz w:val="28"/>
        </w:rPr>
        <w:t>
      6) 29 тамыз - Семей ядролық сынақ полигонының жабылған күні:</w:t>
      </w:r>
    </w:p>
    <w:bookmarkEnd w:id="83"/>
    <w:bookmarkStart w:name="z98" w:id="84"/>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- 35 (отыз бес) айлық есептік көрсеткіш мөлшерінде;</w:t>
      </w:r>
    </w:p>
    <w:bookmarkEnd w:id="84"/>
    <w:bookmarkStart w:name="z99" w:id="85"/>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- 35 (отыз бес) айлық есептік көрсеткіш мөлшерінде;</w:t>
      </w:r>
    </w:p>
    <w:bookmarkEnd w:id="85"/>
    <w:bookmarkStart w:name="z100" w:id="8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зардаптарын жою кезінде қаза тапқан адамдардың отбасыларына - 35 (отыз бес) айлық есептік көрсеткіш мөлшерінде;</w:t>
      </w:r>
    </w:p>
    <w:bookmarkEnd w:id="86"/>
    <w:bookmarkStart w:name="z101" w:id="87"/>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- 35 (отыз бес) айлық есептік көрсеткіш мөлшерінде;</w:t>
      </w:r>
    </w:p>
    <w:bookmarkEnd w:id="87"/>
    <w:bookmarkStart w:name="z102" w:id="88"/>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- 35 (отыз бес) айлық есептік көрсеткіш мөлшерінде;</w:t>
      </w:r>
    </w:p>
    <w:bookmarkEnd w:id="88"/>
    <w:bookmarkStart w:name="z103" w:id="89"/>
    <w:p>
      <w:pPr>
        <w:spacing w:after="0"/>
        <w:ind w:left="0"/>
        <w:jc w:val="both"/>
      </w:pPr>
      <w:r>
        <w:rPr>
          <w:rFonts w:ascii="Times New Roman"/>
          <w:b w:val="false"/>
          <w:i w:val="false"/>
          <w:color w:val="000000"/>
          <w:sz w:val="28"/>
        </w:rPr>
        <w:t>
      7) 30 тамыз - Қазақстан Республикасының Конституция күні:</w:t>
      </w:r>
    </w:p>
    <w:bookmarkEnd w:id="89"/>
    <w:bookmarkStart w:name="z104" w:id="90"/>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- 10 (он) айлық есептік көрсеткіш мөлшерінде;</w:t>
      </w:r>
    </w:p>
    <w:bookmarkEnd w:id="90"/>
    <w:bookmarkStart w:name="z105" w:id="91"/>
    <w:p>
      <w:pPr>
        <w:spacing w:after="0"/>
        <w:ind w:left="0"/>
        <w:jc w:val="both"/>
      </w:pPr>
      <w:r>
        <w:rPr>
          <w:rFonts w:ascii="Times New Roman"/>
          <w:b w:val="false"/>
          <w:i w:val="false"/>
          <w:color w:val="000000"/>
          <w:sz w:val="28"/>
        </w:rPr>
        <w:t>
      "Қазақстанның Еңбек Ері", "Халық қаһарманы" атағына ие болған адамдарға - 10 (он) айлық есептік көрсеткіш мөлшерінде;</w:t>
      </w:r>
    </w:p>
    <w:bookmarkEnd w:id="91"/>
    <w:bookmarkStart w:name="z106" w:id="92"/>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облыстың, ауданның құрметті азаматтарына - 10 (он) айлық есептік көрсеткіш мөлшерінде біржолғы өтемақылар төленеді;</w:t>
      </w:r>
    </w:p>
    <w:bookmarkEnd w:id="92"/>
    <w:bookmarkStart w:name="z107" w:id="93"/>
    <w:p>
      <w:pPr>
        <w:spacing w:after="0"/>
        <w:ind w:left="0"/>
        <w:jc w:val="both"/>
      </w:pPr>
      <w:r>
        <w:rPr>
          <w:rFonts w:ascii="Times New Roman"/>
          <w:b w:val="false"/>
          <w:i w:val="false"/>
          <w:color w:val="000000"/>
          <w:sz w:val="28"/>
        </w:rPr>
        <w:t>
      8) 16 желтоқсан - Қазақстан Республикасының Тәуелсіздігі күні:</w:t>
      </w:r>
    </w:p>
    <w:bookmarkEnd w:id="93"/>
    <w:bookmarkStart w:name="z108" w:id="94"/>
    <w:p>
      <w:pPr>
        <w:spacing w:after="0"/>
        <w:ind w:left="0"/>
        <w:jc w:val="both"/>
      </w:pPr>
      <w:r>
        <w:rPr>
          <w:rFonts w:ascii="Times New Roman"/>
          <w:b w:val="false"/>
          <w:i w:val="false"/>
          <w:color w:val="000000"/>
          <w:sz w:val="28"/>
        </w:rPr>
        <w:t>
      Қазақстанда 1986 жылғы 17-18 желтоқсандағы оқиғаларға қатысқаны үшін, осы оқиғаларда қасақана кісі өлтіргені және милиция қызметкерінің, халықтық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оларға қуғын-сүргін қолданылғанға дейін қазіргі Қазақстан Республикасының аумағын құрайтын аумақта тұрақты тұратын адамдарға - 200 000 (екі жүз мың) теңге мөлшерінде.</w:t>
      </w:r>
    </w:p>
    <w:bookmarkEnd w:id="94"/>
    <w:bookmarkStart w:name="z109" w:id="95"/>
    <w:p>
      <w:pPr>
        <w:spacing w:after="0"/>
        <w:ind w:left="0"/>
        <w:jc w:val="both"/>
      </w:pPr>
      <w:r>
        <w:rPr>
          <w:rFonts w:ascii="Times New Roman"/>
          <w:b w:val="false"/>
          <w:i w:val="false"/>
          <w:color w:val="000000"/>
          <w:sz w:val="28"/>
        </w:rPr>
        <w:t>
      9. Бірнеше санатқа жататын адамға мереке күндері мен атаулы күндерге әлеуметтік көмек әрбір негіз бойынша төленеді.</w:t>
      </w:r>
    </w:p>
    <w:bookmarkEnd w:id="95"/>
    <w:bookmarkStart w:name="z110" w:id="96"/>
    <w:p>
      <w:pPr>
        <w:spacing w:after="0"/>
        <w:ind w:left="0"/>
        <w:jc w:val="both"/>
      </w:pPr>
      <w:r>
        <w:rPr>
          <w:rFonts w:ascii="Times New Roman"/>
          <w:b w:val="false"/>
          <w:i w:val="false"/>
          <w:color w:val="000000"/>
          <w:sz w:val="28"/>
        </w:rPr>
        <w:t xml:space="preserve">
      10. Әлеуметтік көмек жан басына шаққандағы орташа табысы есепке алынбай мұқтаж азаматтардың келесі санаттарына: </w:t>
      </w:r>
    </w:p>
    <w:bookmarkEnd w:id="96"/>
    <w:bookmarkStart w:name="z111" w:id="97"/>
    <w:p>
      <w:pPr>
        <w:spacing w:after="0"/>
        <w:ind w:left="0"/>
        <w:jc w:val="both"/>
      </w:pPr>
      <w:r>
        <w:rPr>
          <w:rFonts w:ascii="Times New Roman"/>
          <w:b w:val="false"/>
          <w:i w:val="false"/>
          <w:color w:val="000000"/>
          <w:sz w:val="28"/>
        </w:rPr>
        <w:t>
      1) дүлей зілзаланың салдарынан азаматқа (отбасына) не оның мүлкіне зиян келтіру тұрғын үй (тұрғын үй құрылысы) меншік иелерінің біріне бір рет 100 (жүз) дейінгі айлық есептік көрсеткіш мөлшерінде;</w:t>
      </w:r>
    </w:p>
    <w:bookmarkEnd w:id="97"/>
    <w:bookmarkStart w:name="z112" w:id="98"/>
    <w:p>
      <w:pPr>
        <w:spacing w:after="0"/>
        <w:ind w:left="0"/>
        <w:jc w:val="both"/>
      </w:pPr>
      <w:r>
        <w:rPr>
          <w:rFonts w:ascii="Times New Roman"/>
          <w:b w:val="false"/>
          <w:i w:val="false"/>
          <w:color w:val="000000"/>
          <w:sz w:val="28"/>
        </w:rPr>
        <w:t>
      2) өрт салдарынан азаматқа (отбасына) не оның мүлкіне зиян келтіру тұрғын үй (тұрғын үй құрылысы) меншік иелерінің біріне бір рет 100 (жүз) дейінгі айлық есептік көрсеткіш мөлшерінде;</w:t>
      </w:r>
    </w:p>
    <w:bookmarkEnd w:id="98"/>
    <w:bookmarkStart w:name="z113" w:id="99"/>
    <w:p>
      <w:pPr>
        <w:spacing w:after="0"/>
        <w:ind w:left="0"/>
        <w:jc w:val="both"/>
      </w:pPr>
      <w:r>
        <w:rPr>
          <w:rFonts w:ascii="Times New Roman"/>
          <w:b w:val="false"/>
          <w:i w:val="false"/>
          <w:color w:val="000000"/>
          <w:sz w:val="28"/>
        </w:rPr>
        <w:t>
      3) туберкулез ауруымен диспансерлiк есепте тұрған адамдарға ай сайын 7 (жеті) айлық есептік көрсеткіш мөлшерінде;</w:t>
      </w:r>
    </w:p>
    <w:bookmarkEnd w:id="99"/>
    <w:bookmarkStart w:name="z114" w:id="100"/>
    <w:p>
      <w:pPr>
        <w:spacing w:after="0"/>
        <w:ind w:left="0"/>
        <w:jc w:val="both"/>
      </w:pPr>
      <w:r>
        <w:rPr>
          <w:rFonts w:ascii="Times New Roman"/>
          <w:b w:val="false"/>
          <w:i w:val="false"/>
          <w:color w:val="000000"/>
          <w:sz w:val="28"/>
        </w:rPr>
        <w:t>
      4) диспансерлiк есепте тұрған адамның иммунтапшылық вирусын (АИТВ) жұқтырған балалардың ата-аналарына немесе өзге де заңды өкілдеріне ай сайын ең төмен күнкөріс деңгейінің 2 (екі) еселенген мөлшерінде;</w:t>
      </w:r>
    </w:p>
    <w:bookmarkEnd w:id="100"/>
    <w:bookmarkStart w:name="z115" w:id="101"/>
    <w:p>
      <w:pPr>
        <w:spacing w:after="0"/>
        <w:ind w:left="0"/>
        <w:jc w:val="both"/>
      </w:pPr>
      <w:r>
        <w:rPr>
          <w:rFonts w:ascii="Times New Roman"/>
          <w:b w:val="false"/>
          <w:i w:val="false"/>
          <w:color w:val="000000"/>
          <w:sz w:val="28"/>
        </w:rPr>
        <w:t>
      5) қатерлі ісікке шалдыққан адамдарға жылына 1 (бір) рет 10 (он) айлық есептік көрсеткіш мөлшерінде;</w:t>
      </w:r>
    </w:p>
    <w:bookmarkEnd w:id="101"/>
    <w:bookmarkStart w:name="z116" w:id="102"/>
    <w:p>
      <w:pPr>
        <w:spacing w:after="0"/>
        <w:ind w:left="0"/>
        <w:jc w:val="both"/>
      </w:pPr>
      <w:r>
        <w:rPr>
          <w:rFonts w:ascii="Times New Roman"/>
          <w:b w:val="false"/>
          <w:i w:val="false"/>
          <w:color w:val="000000"/>
          <w:sz w:val="28"/>
        </w:rPr>
        <w:t>
      6) "Әлеуметтік мәні бар аурулардың тізбесін бекіту туралы" Қазақстан Республикасы Денсаулық сақтау министрінің 2020 жылғы 23 қыркүйектегі № ҚР ДСМ-108/2020 бұйрығымен (Нормативтік құқықтық актілерді мемлекеттік тіркеу тізілімінде № 21263 болып тіркелген) (бұдан әрі – Әлеуметтік мәні бар аурулардың тізбесі) бекітілген тізбеге сәйкес әлеуметтік мәні бар аурулардың бірі бар балалардың ата-аналарына немесе өзге де заңды өкілдеріне, денсаулық сақтау ұйымдарында есепте тұрған тізім негізінде жылына 1 (бір) рет 5 (бес) айлық есептік көрсеткіш мөлшерінде;</w:t>
      </w:r>
    </w:p>
    <w:bookmarkEnd w:id="102"/>
    <w:bookmarkStart w:name="z117" w:id="103"/>
    <w:p>
      <w:pPr>
        <w:spacing w:after="0"/>
        <w:ind w:left="0"/>
        <w:jc w:val="both"/>
      </w:pPr>
      <w:r>
        <w:rPr>
          <w:rFonts w:ascii="Times New Roman"/>
          <w:b w:val="false"/>
          <w:i w:val="false"/>
          <w:color w:val="000000"/>
          <w:sz w:val="28"/>
        </w:rPr>
        <w:t>
      7) денсаулық сақтау ұйымдарында есепте тұрған тізім негізінде адамның иммунтапшылық вирусынан (АИТВ) туындаған аурудан зардап шегетін адамдарға жылына 1 (бір) рет 5 (бес) айлық есептік көрсеткіш мөлшерінде;</w:t>
      </w:r>
    </w:p>
    <w:bookmarkEnd w:id="103"/>
    <w:bookmarkStart w:name="z118" w:id="104"/>
    <w:p>
      <w:pPr>
        <w:spacing w:after="0"/>
        <w:ind w:left="0"/>
        <w:jc w:val="both"/>
      </w:pPr>
      <w:r>
        <w:rPr>
          <w:rFonts w:ascii="Times New Roman"/>
          <w:b w:val="false"/>
          <w:i w:val="false"/>
          <w:color w:val="000000"/>
          <w:sz w:val="28"/>
        </w:rPr>
        <w:t>
      8) жетім балаларға, ата-ананың қамқорлығысыз қалған балаларға, жылына 1 (бір) рет 10 (он) айлық есептік көрсеткіш мөлшерінде;</w:t>
      </w:r>
    </w:p>
    <w:bookmarkEnd w:id="104"/>
    <w:bookmarkStart w:name="z119" w:id="105"/>
    <w:p>
      <w:pPr>
        <w:spacing w:after="0"/>
        <w:ind w:left="0"/>
        <w:jc w:val="both"/>
      </w:pPr>
      <w:r>
        <w:rPr>
          <w:rFonts w:ascii="Times New Roman"/>
          <w:b w:val="false"/>
          <w:i w:val="false"/>
          <w:color w:val="000000"/>
          <w:sz w:val="28"/>
        </w:rPr>
        <w:t>
      9) бас бостандығынан айыру орындарынан босатылған, пробация қызметінің есебінде тұрған тұлғаларға, жылына 1 (бір) рет 5 (бес) айлық есептік көрсеткіш мөлшерінде көрсетіледі.</w:t>
      </w:r>
    </w:p>
    <w:bookmarkEnd w:id="105"/>
    <w:bookmarkStart w:name="z120" w:id="106"/>
    <w:p>
      <w:pPr>
        <w:spacing w:after="0"/>
        <w:ind w:left="0"/>
        <w:jc w:val="both"/>
      </w:pPr>
      <w:r>
        <w:rPr>
          <w:rFonts w:ascii="Times New Roman"/>
          <w:b w:val="false"/>
          <w:i w:val="false"/>
          <w:color w:val="000000"/>
          <w:sz w:val="28"/>
        </w:rPr>
        <w:t>
      Осы тармақтың 3) және 9) тармақшаларында көрсетілген негіздер бойынша әлеуметтік көмек көрсету үшін адамның (отбасының) материалдық-тұрмыстық жағдайына тексеру жүргізу талап етілмейді.</w:t>
      </w:r>
    </w:p>
    <w:bookmarkEnd w:id="106"/>
    <w:bookmarkStart w:name="z121" w:id="107"/>
    <w:p>
      <w:pPr>
        <w:spacing w:after="0"/>
        <w:ind w:left="0"/>
        <w:jc w:val="both"/>
      </w:pPr>
      <w:r>
        <w:rPr>
          <w:rFonts w:ascii="Times New Roman"/>
          <w:b w:val="false"/>
          <w:i w:val="false"/>
          <w:color w:val="000000"/>
          <w:sz w:val="28"/>
        </w:rPr>
        <w:t>
      11. Әлеуметтік көмек тұлғаның (отбасының) орташа табысы есепке алынып, ең төменгі күнкөріс деңгейінің бір еселік мөлшерінен аспайтын жылына 1 (бір) рет азаматтардың келесі санаттарына көрсетіледі:</w:t>
      </w:r>
    </w:p>
    <w:bookmarkEnd w:id="107"/>
    <w:bookmarkStart w:name="z122" w:id="108"/>
    <w:p>
      <w:pPr>
        <w:spacing w:after="0"/>
        <w:ind w:left="0"/>
        <w:jc w:val="both"/>
      </w:pPr>
      <w:r>
        <w:rPr>
          <w:rFonts w:ascii="Times New Roman"/>
          <w:b w:val="false"/>
          <w:i w:val="false"/>
          <w:color w:val="000000"/>
          <w:sz w:val="28"/>
        </w:rPr>
        <w:t>
      аз қамтылған азаматтарға (отбасыларға) және мемлекеттік жалпы білім беру гранттары мен кредиттерінің иегері болмаған, Солтүстік Қазақстан облысының аумағында орналасқан, күндізгі оқу нысанында жоғары кәсіптік білім беру ұйымдарында оқитын балалары бар отбасыларға 10 (он) айлық есептік көрсеткіш мөлшерінде;</w:t>
      </w:r>
    </w:p>
    <w:bookmarkEnd w:id="108"/>
    <w:bookmarkStart w:name="z123" w:id="109"/>
    <w:p>
      <w:pPr>
        <w:spacing w:after="0"/>
        <w:ind w:left="0"/>
        <w:jc w:val="both"/>
      </w:pPr>
      <w:r>
        <w:rPr>
          <w:rFonts w:ascii="Times New Roman"/>
          <w:b w:val="false"/>
          <w:i w:val="false"/>
          <w:color w:val="000000"/>
          <w:sz w:val="28"/>
        </w:rPr>
        <w:t>
      Әлеуметтік мәні бар аурулардың тізбесіне сәйкес әлеуметтік мәні бар ауруларға ие немесе жасының егде тартуына байланысты өзіне-өзі күтім жасауға қабілетсіз тұлғаларға - 5 (бес) айлық есептік көрсеткіш мөлшерінде.</w:t>
      </w:r>
    </w:p>
    <w:bookmarkEnd w:id="109"/>
    <w:bookmarkStart w:name="z124" w:id="110"/>
    <w:p>
      <w:pPr>
        <w:spacing w:after="0"/>
        <w:ind w:left="0"/>
        <w:jc w:val="both"/>
      </w:pPr>
      <w:r>
        <w:rPr>
          <w:rFonts w:ascii="Times New Roman"/>
          <w:b w:val="false"/>
          <w:i w:val="false"/>
          <w:color w:val="000000"/>
          <w:sz w:val="28"/>
        </w:rPr>
        <w:t>
      12. Әлеуметтік көмек келесі санаттағы азаматтардың табыстары есепке алынбай көрсетіледі:</w:t>
      </w:r>
    </w:p>
    <w:bookmarkEnd w:id="110"/>
    <w:bookmarkStart w:name="z125" w:id="111"/>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Заңның 8-бабында көрсетілген басқа да адамдарға тіс протездеу ақысын төлеуге, бағалы металдар мен металл керамикадан, металл акрилден жасалған протездерден басқа, екі жылда 1 (бір) рет 60 (алпыс) айлық есептік көрсеткіш мөлшеріндегі сомадан аспайтын;</w:t>
      </w:r>
    </w:p>
    <w:bookmarkEnd w:id="111"/>
    <w:bookmarkStart w:name="z126" w:id="112"/>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Заңның 8-бабында көрсетілген Ұлы Отан соғысы ардагерлеріне теңестірілген ардагерлерге Қазақстан Республикасының санаторийлерінде (профилакторийлерінде) санаторий-курорттық, өтініш берушінің тұрғылықты жері бойынша емдеу-алдын алу мекемесінің ұсынымдарына сәйкес, санаторий-курорттық емдеу құны мөлшерінде, жылына 1 (бір) рет бірақ 50 (елу) айлық есептік көрсеткіштен аспайтын санаторий-курорттық картадан үзінді көшірме ұсынумен;</w:t>
      </w:r>
    </w:p>
    <w:bookmarkEnd w:id="112"/>
    <w:bookmarkStart w:name="z127" w:id="113"/>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Заңның 8-бабында көрсетілген басқа да адамдарға 4 (төрт) айлық есептік көрсеткіш мөлшерінде табыстарын есепке алмай, уәкілетті ұйым ұсынатын тізім бойынша азаматтардан өтініштер мен қоса берілетін құжаттарды талап етпей, коммуналдық қызметтерге және отын сатып алуға ақы төлеуге міндетті;</w:t>
      </w:r>
    </w:p>
    <w:bookmarkEnd w:id="113"/>
    <w:bookmarkStart w:name="z128" w:id="114"/>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Заңның 8-бабында көрсетілген басқа да адамдарға, Семей ядролық полигоны аймағында зардап шеккендерге, жалпы аурудан бірінші, екінші, үшінші топтағы мүгедектігі бар адамдарға және жеті жасқа дейінгі мүгедектігі бар балаларға, жеті жастан он сегіз жасқа дейінгі бірінші, екінші, үшінші топтағы мүгедектігі бар балаларға сондай-ақ мүгедектігі бар балаларды алып жүретін азаматтарға жылына 1 (бір) рет Қазақстан Республикасының аумағында, растайтын құжатын көрсете отыра, теміржол (плацкартты вагон), жолаушылар тасымалдайтын автомобиль көлігімен (таксиден басқа) жол жүру станциясынан ауруханаға жатқызылатын жерге дейін және кері жол жүру құны мөлшерінде;</w:t>
      </w:r>
    </w:p>
    <w:bookmarkEnd w:id="114"/>
    <w:bookmarkStart w:name="z129" w:id="115"/>
    <w:p>
      <w:pPr>
        <w:spacing w:after="0"/>
        <w:ind w:left="0"/>
        <w:jc w:val="both"/>
      </w:pPr>
      <w:r>
        <w:rPr>
          <w:rFonts w:ascii="Times New Roman"/>
          <w:b w:val="false"/>
          <w:i w:val="false"/>
          <w:color w:val="000000"/>
          <w:sz w:val="28"/>
        </w:rPr>
        <w:t>
      бірінші топтағы мүгедектігі бар адамдар үшін санаторлық-курорттық емделуге, уәкілетті ұйымның тізімі негізінде жеке көмекшінің еріп жүруіне жылына 1 рет 60 (алпыс) айлық есептік көрсеткіш мөлшерінде;</w:t>
      </w:r>
    </w:p>
    <w:bookmarkEnd w:id="115"/>
    <w:bookmarkStart w:name="z130" w:id="116"/>
    <w:p>
      <w:pPr>
        <w:spacing w:after="0"/>
        <w:ind w:left="0"/>
        <w:jc w:val="both"/>
      </w:pPr>
      <w:r>
        <w:rPr>
          <w:rFonts w:ascii="Times New Roman"/>
          <w:b w:val="false"/>
          <w:i w:val="false"/>
          <w:color w:val="000000"/>
          <w:sz w:val="28"/>
        </w:rPr>
        <w:t>
      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тізбесіне енгізілмеген, емдеуші дәрігердің рецепті бойынша мамандандырылған емдік тамақтану тағайындалған мүгедектігі бар балаларға Шал ақын ауданының аудандық ауруханасымен ұсынатын тізім бойынша - ай сайын 15 (он бес) айлық есептік көрсеткіш мөлшерінде.</w:t>
      </w:r>
    </w:p>
    <w:bookmarkEnd w:id="116"/>
    <w:bookmarkStart w:name="z131" w:id="117"/>
    <w:p>
      <w:pPr>
        <w:spacing w:after="0"/>
        <w:ind w:left="0"/>
        <w:jc w:val="both"/>
      </w:pPr>
      <w:r>
        <w:rPr>
          <w:rFonts w:ascii="Times New Roman"/>
          <w:b w:val="false"/>
          <w:i w:val="false"/>
          <w:color w:val="000000"/>
          <w:sz w:val="28"/>
        </w:rPr>
        <w:t>
      Осы тармақтың күші Заңның 8-бабы бірінші бөлігінің 4) және 5) тармақшаларында көрсетілген адамдарға қолданылмайды.</w:t>
      </w:r>
    </w:p>
    <w:bookmarkEnd w:id="117"/>
    <w:bookmarkStart w:name="z132" w:id="118"/>
    <w:p>
      <w:pPr>
        <w:spacing w:after="0"/>
        <w:ind w:left="0"/>
        <w:jc w:val="both"/>
      </w:pPr>
      <w:r>
        <w:rPr>
          <w:rFonts w:ascii="Times New Roman"/>
          <w:b w:val="false"/>
          <w:i w:val="false"/>
          <w:color w:val="000000"/>
          <w:sz w:val="28"/>
        </w:rPr>
        <w:t>
      13. Қазақстан Республикасы Еңбек және халықты әлеуметтік қорғау министрінің "Мемлекеттік атаулы әлеуметтік көмек алуға үміткер адамның (отбасының) жиынтық табысын есептеу қағидаларын бекіту туралы" 2023 жылғы 26 мамырдағы № 181 бұйрығымен бекітілген (Нормативтік құқықтық актілерді мемлекеттік тіркеу тізілімінде № 32609 болып тіркелген) адамның (отбасының) жан басына шаққандағы орташа табысы мемлекеттік атаулы әлеуметтік көмек алуға үміткер адамның (отбасының) жиынтық табысын есептеу қағидаларына сәйкес есептеледі.</w:t>
      </w:r>
    </w:p>
    <w:bookmarkEnd w:id="118"/>
    <w:bookmarkStart w:name="z133" w:id="119"/>
    <w:p>
      <w:pPr>
        <w:spacing w:after="0"/>
        <w:ind w:left="0"/>
        <w:jc w:val="both"/>
      </w:pPr>
      <w:r>
        <w:rPr>
          <w:rFonts w:ascii="Times New Roman"/>
          <w:b w:val="false"/>
          <w:i w:val="false"/>
          <w:color w:val="000000"/>
          <w:sz w:val="28"/>
        </w:rPr>
        <w:t>
      14.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19"/>
    <w:bookmarkStart w:name="z134" w:id="120"/>
    <w:p>
      <w:pPr>
        <w:spacing w:after="0"/>
        <w:ind w:left="0"/>
        <w:jc w:val="left"/>
      </w:pPr>
      <w:r>
        <w:rPr>
          <w:rFonts w:ascii="Times New Roman"/>
          <w:b/>
          <w:i w:val="false"/>
          <w:color w:val="000000"/>
        </w:rPr>
        <w:t xml:space="preserve"> 3-тарау. Әлеуметтік көмек көрсету тәртібі</w:t>
      </w:r>
    </w:p>
    <w:bookmarkEnd w:id="120"/>
    <w:bookmarkStart w:name="z135" w:id="121"/>
    <w:p>
      <w:pPr>
        <w:spacing w:after="0"/>
        <w:ind w:left="0"/>
        <w:jc w:val="both"/>
      </w:pPr>
      <w:r>
        <w:rPr>
          <w:rFonts w:ascii="Times New Roman"/>
          <w:b w:val="false"/>
          <w:i w:val="false"/>
          <w:color w:val="000000"/>
          <w:sz w:val="28"/>
        </w:rPr>
        <w:t>
      15. Мереке күндері мен атаулы күндерге орай әлеуметтік көмек алушылардың өтініштері талап етілмей көрсетіледі.</w:t>
      </w:r>
    </w:p>
    <w:bookmarkEnd w:id="121"/>
    <w:bookmarkStart w:name="z136" w:id="122"/>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органдар айқындайды.</w:t>
      </w:r>
    </w:p>
    <w:bookmarkEnd w:id="122"/>
    <w:bookmarkStart w:name="z137" w:id="123"/>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жергілікті атқарушы орган мен денсаулық сақтау ұйымдарына сұрау салу негізінде не уәкілетті мемлекеттік органның ақпараттық жүйелерінен электрондық түрде қалыптастырылады.</w:t>
      </w:r>
    </w:p>
    <w:bookmarkEnd w:id="123"/>
    <w:bookmarkStart w:name="z138" w:id="124"/>
    <w:p>
      <w:pPr>
        <w:spacing w:after="0"/>
        <w:ind w:left="0"/>
        <w:jc w:val="both"/>
      </w:pPr>
      <w:r>
        <w:rPr>
          <w:rFonts w:ascii="Times New Roman"/>
          <w:b w:val="false"/>
          <w:i w:val="false"/>
          <w:color w:val="000000"/>
          <w:sz w:val="28"/>
        </w:rPr>
        <w:t xml:space="preserve">
      Әлеуметтік маңызы бар аурулар болған кезде әлеуметтік көмек алушылардың тізімдерін Әлеуметтік мәні бар аурулардың тізбесінде белгіленген аурулардың халықаралық сыныптамасының кодтарына сәйкес денсаулық сақтау ұйымдарымен электрондық түрде ұсынылады. </w:t>
      </w:r>
    </w:p>
    <w:bookmarkEnd w:id="124"/>
    <w:bookmarkStart w:name="z139" w:id="125"/>
    <w:p>
      <w:pPr>
        <w:spacing w:after="0"/>
        <w:ind w:left="0"/>
        <w:jc w:val="both"/>
      </w:pPr>
      <w:r>
        <w:rPr>
          <w:rFonts w:ascii="Times New Roman"/>
          <w:b w:val="false"/>
          <w:i w:val="false"/>
          <w:color w:val="000000"/>
          <w:sz w:val="28"/>
        </w:rPr>
        <w:t>
      16.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сенімхат бойынша) жергілікті әлеуметтік көмек көрсету жөніндегі уәкілетті органға немесе ауылдық округ әкіміне немесе мемлекеттік корпорацияға Үлгілік қағидаларға 1-қосымшаға сәйкес нысан бойынша жазбаша өтінішпен немесе Үлгілік қағидаларға 1-1-қосымшаға сәйкес нысан бойынша порталға электрондық түрдегі өтінішпен жүгінеді.</w:t>
      </w:r>
    </w:p>
    <w:bookmarkEnd w:id="125"/>
    <w:bookmarkStart w:name="z140" w:id="126"/>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1-2-қосымшаға сәйкес нысанда сұрау салу қалыптастырады.</w:t>
      </w:r>
    </w:p>
    <w:bookmarkEnd w:id="126"/>
    <w:bookmarkStart w:name="z141" w:id="127"/>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127"/>
    <w:bookmarkStart w:name="z142" w:id="128"/>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128"/>
    <w:bookmarkStart w:name="z143" w:id="129"/>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129"/>
    <w:bookmarkStart w:name="z144" w:id="130"/>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130"/>
    <w:bookmarkStart w:name="z145" w:id="131"/>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131"/>
    <w:bookmarkStart w:name="z146" w:id="132"/>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132"/>
    <w:bookmarkStart w:name="z147" w:id="133"/>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133"/>
    <w:bookmarkStart w:name="z148" w:id="134"/>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134"/>
    <w:bookmarkStart w:name="z149" w:id="135"/>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135"/>
    <w:bookmarkStart w:name="z150" w:id="136"/>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136"/>
    <w:bookmarkStart w:name="z151" w:id="137"/>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37"/>
    <w:bookmarkStart w:name="z152" w:id="138"/>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Үлгілік қағидаларға 1-3-қосымшаға сәйкес нысан бойынша әлеуметтік көмек көрсетуге өтініш қабылдаудан бас тарту туралы қолхат беріледі.</w:t>
      </w:r>
    </w:p>
    <w:bookmarkEnd w:id="138"/>
    <w:bookmarkStart w:name="z153" w:id="139"/>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39"/>
    <w:bookmarkStart w:name="z154" w:id="140"/>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40"/>
    <w:bookmarkStart w:name="z155" w:id="141"/>
    <w:p>
      <w:pPr>
        <w:spacing w:after="0"/>
        <w:ind w:left="0"/>
        <w:jc w:val="both"/>
      </w:pPr>
      <w:r>
        <w:rPr>
          <w:rFonts w:ascii="Times New Roman"/>
          <w:b w:val="false"/>
          <w:i w:val="false"/>
          <w:color w:val="000000"/>
          <w:sz w:val="28"/>
        </w:rPr>
        <w:t>
      17.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141"/>
    <w:bookmarkStart w:name="z156" w:id="142"/>
    <w:p>
      <w:pPr>
        <w:spacing w:after="0"/>
        <w:ind w:left="0"/>
        <w:jc w:val="both"/>
      </w:pPr>
      <w:r>
        <w:rPr>
          <w:rFonts w:ascii="Times New Roman"/>
          <w:b w:val="false"/>
          <w:i w:val="false"/>
          <w:color w:val="000000"/>
          <w:sz w:val="28"/>
        </w:rPr>
        <w:t>
      Осы Қағидалардың 6-тармағы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қала,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142"/>
    <w:bookmarkStart w:name="z157" w:id="143"/>
    <w:p>
      <w:pPr>
        <w:spacing w:after="0"/>
        <w:ind w:left="0"/>
        <w:jc w:val="both"/>
      </w:pPr>
      <w:r>
        <w:rPr>
          <w:rFonts w:ascii="Times New Roman"/>
          <w:b w:val="false"/>
          <w:i w:val="false"/>
          <w:color w:val="000000"/>
          <w:sz w:val="28"/>
        </w:rPr>
        <w:t>
      18.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2, 3-қосымшаларға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w:t>
      </w:r>
    </w:p>
    <w:bookmarkEnd w:id="143"/>
    <w:bookmarkStart w:name="z158" w:id="144"/>
    <w:p>
      <w:pPr>
        <w:spacing w:after="0"/>
        <w:ind w:left="0"/>
        <w:jc w:val="both"/>
      </w:pPr>
      <w:r>
        <w:rPr>
          <w:rFonts w:ascii="Times New Roman"/>
          <w:b w:val="false"/>
          <w:i w:val="false"/>
          <w:color w:val="000000"/>
          <w:sz w:val="28"/>
        </w:rPr>
        <w:t>
      Қала,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144"/>
    <w:bookmarkStart w:name="z159" w:id="145"/>
    <w:p>
      <w:pPr>
        <w:spacing w:after="0"/>
        <w:ind w:left="0"/>
        <w:jc w:val="both"/>
      </w:pPr>
      <w:r>
        <w:rPr>
          <w:rFonts w:ascii="Times New Roman"/>
          <w:b w:val="false"/>
          <w:i w:val="false"/>
          <w:color w:val="000000"/>
          <w:sz w:val="28"/>
        </w:rPr>
        <w:t>
      19.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45"/>
    <w:bookmarkStart w:name="z160" w:id="146"/>
    <w:p>
      <w:pPr>
        <w:spacing w:after="0"/>
        <w:ind w:left="0"/>
        <w:jc w:val="both"/>
      </w:pPr>
      <w:r>
        <w:rPr>
          <w:rFonts w:ascii="Times New Roman"/>
          <w:b w:val="false"/>
          <w:i w:val="false"/>
          <w:color w:val="000000"/>
          <w:sz w:val="28"/>
        </w:rPr>
        <w:t>
      20.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46"/>
    <w:bookmarkStart w:name="z161" w:id="147"/>
    <w:p>
      <w:pPr>
        <w:spacing w:after="0"/>
        <w:ind w:left="0"/>
        <w:jc w:val="both"/>
      </w:pPr>
      <w:r>
        <w:rPr>
          <w:rFonts w:ascii="Times New Roman"/>
          <w:b w:val="false"/>
          <w:i w:val="false"/>
          <w:color w:val="000000"/>
          <w:sz w:val="28"/>
        </w:rPr>
        <w:t>
      21. Әлеуметтік көмек көрсету жөніндегі уәкілетті орган учаскелік комиссиядан немесе қала,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47"/>
    <w:bookmarkStart w:name="z162" w:id="148"/>
    <w:p>
      <w:pPr>
        <w:spacing w:after="0"/>
        <w:ind w:left="0"/>
        <w:jc w:val="both"/>
      </w:pPr>
      <w:r>
        <w:rPr>
          <w:rFonts w:ascii="Times New Roman"/>
          <w:b w:val="false"/>
          <w:i w:val="false"/>
          <w:color w:val="000000"/>
          <w:sz w:val="28"/>
        </w:rPr>
        <w:t>
      22.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148"/>
    <w:bookmarkStart w:name="z163" w:id="149"/>
    <w:p>
      <w:pPr>
        <w:spacing w:after="0"/>
        <w:ind w:left="0"/>
        <w:jc w:val="both"/>
      </w:pPr>
      <w:r>
        <w:rPr>
          <w:rFonts w:ascii="Times New Roman"/>
          <w:b w:val="false"/>
          <w:i w:val="false"/>
          <w:color w:val="000000"/>
          <w:sz w:val="28"/>
        </w:rPr>
        <w:t>
      23.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149"/>
    <w:bookmarkStart w:name="z164" w:id="150"/>
    <w:p>
      <w:pPr>
        <w:spacing w:after="0"/>
        <w:ind w:left="0"/>
        <w:jc w:val="both"/>
      </w:pPr>
      <w:r>
        <w:rPr>
          <w:rFonts w:ascii="Times New Roman"/>
          <w:b w:val="false"/>
          <w:i w:val="false"/>
          <w:color w:val="000000"/>
          <w:sz w:val="28"/>
        </w:rPr>
        <w:t>
      Үлгілік қағидалардың 15 және 16-тармақтарында көрсетілген жағдайларда әлеуметтік көмек көрсету жөніндегі уәкілетті орган өтініш берушіден немесе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150"/>
    <w:bookmarkStart w:name="z165" w:id="151"/>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151"/>
    <w:bookmarkStart w:name="z166" w:id="152"/>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152"/>
    <w:bookmarkStart w:name="z167" w:id="153"/>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153"/>
    <w:bookmarkStart w:name="z168" w:id="154"/>
    <w:p>
      <w:pPr>
        <w:spacing w:after="0"/>
        <w:ind w:left="0"/>
        <w:jc w:val="both"/>
      </w:pPr>
      <w:r>
        <w:rPr>
          <w:rFonts w:ascii="Times New Roman"/>
          <w:b w:val="false"/>
          <w:i w:val="false"/>
          <w:color w:val="000000"/>
          <w:sz w:val="28"/>
        </w:rPr>
        <w:t>
      ақпараттық жүйелерді пайдалану;</w:t>
      </w:r>
    </w:p>
    <w:bookmarkEnd w:id="154"/>
    <w:bookmarkStart w:name="z169" w:id="155"/>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155"/>
    <w:bookmarkStart w:name="z170" w:id="156"/>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156"/>
    <w:bookmarkStart w:name="z171" w:id="157"/>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157"/>
    <w:bookmarkStart w:name="z172" w:id="158"/>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158"/>
    <w:bookmarkStart w:name="z173" w:id="159"/>
    <w:p>
      <w:pPr>
        <w:spacing w:after="0"/>
        <w:ind w:left="0"/>
        <w:jc w:val="both"/>
      </w:pPr>
      <w:r>
        <w:rPr>
          <w:rFonts w:ascii="Times New Roman"/>
          <w:b w:val="false"/>
          <w:i w:val="false"/>
          <w:color w:val="000000"/>
          <w:sz w:val="28"/>
        </w:rPr>
        <w:t>
      Ескертулерді қарау нәтижелері бойынша әлеуметтік көмек көрсету жөніндегі уәкілетті орган Үлгілік қағидаларға 4-қосымшаға сәйкес нысан бойынша әлеуметтік көмек көрсету (көрсетуден бас тарту) туралы шешім қабылдайды.</w:t>
      </w:r>
    </w:p>
    <w:bookmarkEnd w:id="159"/>
    <w:bookmarkStart w:name="z174" w:id="160"/>
    <w:p>
      <w:pPr>
        <w:spacing w:after="0"/>
        <w:ind w:left="0"/>
        <w:jc w:val="both"/>
      </w:pPr>
      <w:r>
        <w:rPr>
          <w:rFonts w:ascii="Times New Roman"/>
          <w:b w:val="false"/>
          <w:i w:val="false"/>
          <w:color w:val="000000"/>
          <w:sz w:val="28"/>
        </w:rPr>
        <w:t>
      24. Әлеуметтік көмек көрсету жөніндегі уәкілетті орган өтініш берушіге Үлгілік қағидаларға 5-қосымшаға (бас тартқан жағдайда - Үлгілік қағидаларға 6-қосымшаға) сәйкес әлеуметтік көмек көрсету туралы қабылданған шешім туралы хабарлама жолдайды.</w:t>
      </w:r>
    </w:p>
    <w:bookmarkEnd w:id="160"/>
    <w:bookmarkStart w:name="z175" w:id="161"/>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161"/>
    <w:bookmarkStart w:name="z176" w:id="162"/>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162"/>
    <w:bookmarkStart w:name="z177" w:id="163"/>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163"/>
    <w:bookmarkStart w:name="z178" w:id="164"/>
    <w:p>
      <w:pPr>
        <w:spacing w:after="0"/>
        <w:ind w:left="0"/>
        <w:jc w:val="both"/>
      </w:pPr>
      <w:r>
        <w:rPr>
          <w:rFonts w:ascii="Times New Roman"/>
          <w:b w:val="false"/>
          <w:i w:val="false"/>
          <w:color w:val="000000"/>
          <w:sz w:val="28"/>
        </w:rPr>
        <w:t>
      25. Мынадай:</w:t>
      </w:r>
    </w:p>
    <w:bookmarkEnd w:id="164"/>
    <w:bookmarkStart w:name="z179" w:id="165"/>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65"/>
    <w:bookmarkStart w:name="z180" w:id="166"/>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66"/>
    <w:bookmarkStart w:name="z181" w:id="167"/>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67"/>
    <w:bookmarkStart w:name="z182" w:id="168"/>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68"/>
    <w:bookmarkStart w:name="z183" w:id="169"/>
    <w:p>
      <w:pPr>
        <w:spacing w:after="0"/>
        <w:ind w:left="0"/>
        <w:jc w:val="both"/>
      </w:pPr>
      <w:r>
        <w:rPr>
          <w:rFonts w:ascii="Times New Roman"/>
          <w:b w:val="false"/>
          <w:i w:val="false"/>
          <w:color w:val="000000"/>
          <w:sz w:val="28"/>
        </w:rPr>
        <w:t>
      26. Әлеуметтік көмек көрсету жөніндегі уәкілетті орган қабылдаған шешімге шағымдану тәртібі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бұйрығымен (Нормативтік құқықтық актілерді мемлекеттік тіркеу тізілімінде № 22394 болып тіркелген) айқындалған.</w:t>
      </w:r>
    </w:p>
    <w:bookmarkEnd w:id="169"/>
    <w:bookmarkStart w:name="z184" w:id="170"/>
    <w:p>
      <w:pPr>
        <w:spacing w:after="0"/>
        <w:ind w:left="0"/>
        <w:jc w:val="both"/>
      </w:pPr>
      <w:r>
        <w:rPr>
          <w:rFonts w:ascii="Times New Roman"/>
          <w:b w:val="false"/>
          <w:i w:val="false"/>
          <w:color w:val="000000"/>
          <w:sz w:val="28"/>
        </w:rPr>
        <w:t>
      27. Әлеуметтік көмек көрсетуге жұмсалатын шығыстарды қаржыландыру Шал ақын ауданының бюджетінде көзделген ағымдағы қаржы жылына арналған қаражат шегінде жүзеге асырылады.</w:t>
      </w:r>
    </w:p>
    <w:bookmarkEnd w:id="170"/>
    <w:bookmarkStart w:name="z185" w:id="171"/>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71"/>
    <w:bookmarkStart w:name="z186" w:id="172"/>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төлем кестесіне сәйкес, ағымдағы жылдың 25-інен кешіктірмей аударады.</w:t>
      </w:r>
    </w:p>
    <w:bookmarkEnd w:id="172"/>
    <w:bookmarkStart w:name="z187" w:id="173"/>
    <w:p>
      <w:pPr>
        <w:spacing w:after="0"/>
        <w:ind w:left="0"/>
        <w:jc w:val="both"/>
      </w:pPr>
      <w:r>
        <w:rPr>
          <w:rFonts w:ascii="Times New Roman"/>
          <w:b w:val="false"/>
          <w:i w:val="false"/>
          <w:color w:val="000000"/>
          <w:sz w:val="28"/>
        </w:rPr>
        <w:t>
      28. Мынадай:</w:t>
      </w:r>
    </w:p>
    <w:bookmarkEnd w:id="173"/>
    <w:bookmarkStart w:name="z188" w:id="174"/>
    <w:p>
      <w:pPr>
        <w:spacing w:after="0"/>
        <w:ind w:left="0"/>
        <w:jc w:val="both"/>
      </w:pPr>
      <w:r>
        <w:rPr>
          <w:rFonts w:ascii="Times New Roman"/>
          <w:b w:val="false"/>
          <w:i w:val="false"/>
          <w:color w:val="000000"/>
          <w:sz w:val="28"/>
        </w:rPr>
        <w:t>
      1) алушы қайтыс болған;</w:t>
      </w:r>
    </w:p>
    <w:bookmarkEnd w:id="174"/>
    <w:bookmarkStart w:name="z189" w:id="175"/>
    <w:p>
      <w:pPr>
        <w:spacing w:after="0"/>
        <w:ind w:left="0"/>
        <w:jc w:val="both"/>
      </w:pPr>
      <w:r>
        <w:rPr>
          <w:rFonts w:ascii="Times New Roman"/>
          <w:b w:val="false"/>
          <w:i w:val="false"/>
          <w:color w:val="000000"/>
          <w:sz w:val="28"/>
        </w:rPr>
        <w:t>
      2) алушы тұрақты тұру үшін Шал ақын ауданынан тыс кеткен;</w:t>
      </w:r>
    </w:p>
    <w:bookmarkEnd w:id="175"/>
    <w:bookmarkStart w:name="z190" w:id="176"/>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76"/>
    <w:bookmarkStart w:name="z191" w:id="177"/>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77"/>
    <w:bookmarkStart w:name="z192" w:id="178"/>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78"/>
    <w:bookmarkStart w:name="z193" w:id="179"/>
    <w:p>
      <w:pPr>
        <w:spacing w:after="0"/>
        <w:ind w:left="0"/>
        <w:jc w:val="both"/>
      </w:pPr>
      <w:r>
        <w:rPr>
          <w:rFonts w:ascii="Times New Roman"/>
          <w:b w:val="false"/>
          <w:i w:val="false"/>
          <w:color w:val="000000"/>
          <w:sz w:val="28"/>
        </w:rPr>
        <w:t>
      Осы тармақтың 3) тармақшасы осы Қағидалардың 6-тармағының 1) және 2) тармақшаларында көрсетілген негіздер бойынша тағайындалған әлеуметтік көмекті төлеуге қолданылмайды.</w:t>
      </w:r>
    </w:p>
    <w:bookmarkEnd w:id="179"/>
    <w:bookmarkStart w:name="z194" w:id="180"/>
    <w:p>
      <w:pPr>
        <w:spacing w:after="0"/>
        <w:ind w:left="0"/>
        <w:jc w:val="both"/>
      </w:pPr>
      <w:r>
        <w:rPr>
          <w:rFonts w:ascii="Times New Roman"/>
          <w:b w:val="false"/>
          <w:i w:val="false"/>
          <w:color w:val="000000"/>
          <w:sz w:val="28"/>
        </w:rPr>
        <w:t>
      Осы тармақтың 1) - 3)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80"/>
    <w:bookmarkStart w:name="z195" w:id="181"/>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181"/>
    <w:bookmarkStart w:name="z196" w:id="182"/>
    <w:p>
      <w:pPr>
        <w:spacing w:after="0"/>
        <w:ind w:left="0"/>
        <w:jc w:val="both"/>
      </w:pPr>
      <w:r>
        <w:rPr>
          <w:rFonts w:ascii="Times New Roman"/>
          <w:b w:val="false"/>
          <w:i w:val="false"/>
          <w:color w:val="000000"/>
          <w:sz w:val="28"/>
        </w:rPr>
        <w:t>
      Әлеуметтік көмек алушылар әлеуметтік көмек төлеуді тоқтату үшін негіздердің туындағаны туралы хабарламаны өздері немесе отбасы атынан (немесе Қазақстан Республикасы Азаматтық кодексінің 167-бабына сәйкес берілген сенімхат бойынша өкіл) әлеуметтік көмек көрсету жөніндегі уәкілетті органға олар басталған күннен бастап жібереді.</w:t>
      </w:r>
    </w:p>
    <w:bookmarkEnd w:id="182"/>
    <w:bookmarkStart w:name="z197" w:id="183"/>
    <w:p>
      <w:pPr>
        <w:spacing w:after="0"/>
        <w:ind w:left="0"/>
        <w:jc w:val="both"/>
      </w:pPr>
      <w:r>
        <w:rPr>
          <w:rFonts w:ascii="Times New Roman"/>
          <w:b w:val="false"/>
          <w:i w:val="false"/>
          <w:color w:val="000000"/>
          <w:sz w:val="28"/>
        </w:rPr>
        <w:t>
      29.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83"/>
    <w:bookmarkStart w:name="z198" w:id="184"/>
    <w:p>
      <w:pPr>
        <w:spacing w:after="0"/>
        <w:ind w:left="0"/>
        <w:jc w:val="both"/>
      </w:pPr>
      <w:r>
        <w:rPr>
          <w:rFonts w:ascii="Times New Roman"/>
          <w:b w:val="false"/>
          <w:i w:val="false"/>
          <w:color w:val="000000"/>
          <w:sz w:val="28"/>
        </w:rPr>
        <w:t>
      30.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84"/>
    <w:bookmarkStart w:name="z199" w:id="185"/>
    <w:p>
      <w:pPr>
        <w:spacing w:after="0"/>
        <w:ind w:left="0"/>
        <w:jc w:val="both"/>
      </w:pPr>
      <w:r>
        <w:rPr>
          <w:rFonts w:ascii="Times New Roman"/>
          <w:b w:val="false"/>
          <w:i w:val="false"/>
          <w:color w:val="000000"/>
          <w:sz w:val="28"/>
        </w:rPr>
        <w:t>
      31. Атаулы күндер мен мереке күндеріне әлеуметтік көмек төлеуге алушылар санаттарын қалыптастыру тәртібі және Мемлекеттік корпорация арқылы әлеуметтік көмек төлеуді жүзеге асыру процесі Үлгілік қағидалардың 26-32-тармақтарында айқындалады.</w:t>
      </w:r>
    </w:p>
    <w:bookmarkEnd w:id="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 қарашадағы № 9/3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136" w:id="186"/>
    <w:p>
      <w:pPr>
        <w:spacing w:after="0"/>
        <w:ind w:left="0"/>
        <w:jc w:val="left"/>
      </w:pPr>
      <w:r>
        <w:rPr>
          <w:rFonts w:ascii="Times New Roman"/>
          <w:b/>
          <w:i w:val="false"/>
          <w:color w:val="000000"/>
        </w:rPr>
        <w:t xml:space="preserve"> Күші жойылды деп танылған Солтүстік Қазақстан облысы Шал ақын ауданы мәслихатының кейбір шешімдерінің тізбесі</w:t>
      </w:r>
    </w:p>
    <w:bookmarkEnd w:id="186"/>
    <w:bookmarkStart w:name="z137" w:id="187"/>
    <w:p>
      <w:pPr>
        <w:spacing w:after="0"/>
        <w:ind w:left="0"/>
        <w:jc w:val="both"/>
      </w:pPr>
      <w:r>
        <w:rPr>
          <w:rFonts w:ascii="Times New Roman"/>
          <w:b w:val="false"/>
          <w:i w:val="false"/>
          <w:color w:val="000000"/>
          <w:sz w:val="28"/>
        </w:rPr>
        <w:t xml:space="preserve">
      1. Солтүстік Қазақстан облысы Шал ақын ауданы мәслихатының "Солтүстік Қазақстан облысы Шал ақын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2017 жылғы 27 наурыздағы № 12/1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4146 болып тіркелген).</w:t>
      </w:r>
    </w:p>
    <w:bookmarkEnd w:id="187"/>
    <w:bookmarkStart w:name="z138" w:id="188"/>
    <w:p>
      <w:pPr>
        <w:spacing w:after="0"/>
        <w:ind w:left="0"/>
        <w:jc w:val="both"/>
      </w:pPr>
      <w:r>
        <w:rPr>
          <w:rFonts w:ascii="Times New Roman"/>
          <w:b w:val="false"/>
          <w:i w:val="false"/>
          <w:color w:val="000000"/>
          <w:sz w:val="28"/>
        </w:rPr>
        <w:t xml:space="preserve">
      2. Солтүстік Қазақстан облысы Шал ақын ауданы мәслихатының "Солтүстік Қазақстан облысы Шал ақын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Солтүстік Қазақстан облысы Шал ақын ауданы мәслихатының 2017 жылғы 27 наурыздағы № 12/1 шешіміне өзгерістер енгізу туралы" 2017 жылғы 18 қыркүйектегі № 17/2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4328 болып тіркелген).</w:t>
      </w:r>
    </w:p>
    <w:bookmarkEnd w:id="188"/>
    <w:bookmarkStart w:name="z139" w:id="189"/>
    <w:p>
      <w:pPr>
        <w:spacing w:after="0"/>
        <w:ind w:left="0"/>
        <w:jc w:val="both"/>
      </w:pPr>
      <w:r>
        <w:rPr>
          <w:rFonts w:ascii="Times New Roman"/>
          <w:b w:val="false"/>
          <w:i w:val="false"/>
          <w:color w:val="000000"/>
          <w:sz w:val="28"/>
        </w:rPr>
        <w:t xml:space="preserve">
      3. Солтүстік Қазақстан облысы Шал ақын ауданы мәслихатының "Солтүстік Қазақстан облысы Шал ақын ауданы мәслихатының 2017 жылғы 27 наурыздағы № 12/1 "Солтүстік Қазақстан облысы Шал ақын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өзгерістер енгізу туралы" 2018 жылғы 27 қарашадағы № 30/1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5040 болып тіркелген).</w:t>
      </w:r>
    </w:p>
    <w:bookmarkEnd w:id="189"/>
    <w:bookmarkStart w:name="z140" w:id="190"/>
    <w:p>
      <w:pPr>
        <w:spacing w:after="0"/>
        <w:ind w:left="0"/>
        <w:jc w:val="both"/>
      </w:pPr>
      <w:r>
        <w:rPr>
          <w:rFonts w:ascii="Times New Roman"/>
          <w:b w:val="false"/>
          <w:i w:val="false"/>
          <w:color w:val="000000"/>
          <w:sz w:val="28"/>
        </w:rPr>
        <w:t xml:space="preserve">
      4. Солтүстік Қазақстан облысы Шал ақын ауданы мәслихатының "Солтүстік Қазақстан облысы Шал ақын ауданы мәслихатының 2017 жылғы 27 наурыздағы № 12/1 "Солтүстік Қазақстан облысы Шал ақын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өзгерістер енгізу туралы" 2019 жылғы 23 қазандағы № 41/2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5635 болып тіркелген).</w:t>
      </w:r>
    </w:p>
    <w:bookmarkEnd w:id="190"/>
    <w:bookmarkStart w:name="z141" w:id="191"/>
    <w:p>
      <w:pPr>
        <w:spacing w:after="0"/>
        <w:ind w:left="0"/>
        <w:jc w:val="both"/>
      </w:pPr>
      <w:r>
        <w:rPr>
          <w:rFonts w:ascii="Times New Roman"/>
          <w:b w:val="false"/>
          <w:i w:val="false"/>
          <w:color w:val="000000"/>
          <w:sz w:val="28"/>
        </w:rPr>
        <w:t xml:space="preserve">
      5. Солтүстік Қазақстан облысы Шал ақын ауданы мәслихатының "Солтүстік Қазақстан облысы Шал ақын ауданы мәслихатының "Солтүстік Қазақстан облысы Шал ақын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2017 жылғы 27 наурыздағы № 12/1 шешіміне өзгерістер енгізу туралы" 2020 жылғы 30 наурыздағы № 45/2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6136 болып тіркелген).</w:t>
      </w:r>
    </w:p>
    <w:bookmarkEnd w:id="191"/>
    <w:bookmarkStart w:name="z142" w:id="192"/>
    <w:p>
      <w:pPr>
        <w:spacing w:after="0"/>
        <w:ind w:left="0"/>
        <w:jc w:val="both"/>
      </w:pPr>
      <w:r>
        <w:rPr>
          <w:rFonts w:ascii="Times New Roman"/>
          <w:b w:val="false"/>
          <w:i w:val="false"/>
          <w:color w:val="000000"/>
          <w:sz w:val="28"/>
        </w:rPr>
        <w:t xml:space="preserve">
      6. Солтүстік Қазақстан облысы Шал ақын ауданы мәслихатының "Солтүстік Қазақстан облысы Шал ақын ауданы мәслихатының 2017 жылғы 27 наурыздағы № 12/1 "Солтүстік Қазақстан облысы Шал ақын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өзгерістер мен толықтыру енгізу туралы" 2021 жылғы 22 қаңтардағы № 1/13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7109 болып тіркелген).</w:t>
      </w:r>
    </w:p>
    <w:bookmarkEnd w:id="192"/>
    <w:bookmarkStart w:name="z143" w:id="193"/>
    <w:p>
      <w:pPr>
        <w:spacing w:after="0"/>
        <w:ind w:left="0"/>
        <w:jc w:val="both"/>
      </w:pPr>
      <w:r>
        <w:rPr>
          <w:rFonts w:ascii="Times New Roman"/>
          <w:b w:val="false"/>
          <w:i w:val="false"/>
          <w:color w:val="000000"/>
          <w:sz w:val="28"/>
        </w:rPr>
        <w:t xml:space="preserve">
      7. Солтүстік Қазақстан облысы Шал ақын ауданы мәслихатының "Солтүстік Қазақстан облысы Шал ақын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Солтүстік Қазақстан облысы Шал ақын ауданы мәслихатының 2017 жылғы 27 наурыздағы № 12/1 шешіміне өзгеріс енгізу туралы" 2021 жылғы 24 қарашадағы № 14/1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25486 болып тіркелген).</w:t>
      </w:r>
    </w:p>
    <w:bookmarkEnd w:id="193"/>
    <w:bookmarkStart w:name="z144" w:id="194"/>
    <w:p>
      <w:pPr>
        <w:spacing w:after="0"/>
        <w:ind w:left="0"/>
        <w:jc w:val="both"/>
      </w:pPr>
      <w:r>
        <w:rPr>
          <w:rFonts w:ascii="Times New Roman"/>
          <w:b w:val="false"/>
          <w:i w:val="false"/>
          <w:color w:val="000000"/>
          <w:sz w:val="28"/>
        </w:rPr>
        <w:t xml:space="preserve">
      8. Солтүстік Қазақстан облысы Шал ақын ауданы мәслихатының "Солтүстік Қазақстан облысы Шал ақын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Солтүстік Қазақстан облысы Шал ақын ауданы мәслихатының 2017 жылғы 27 наурыздағы № 12/1 шешіміне өзгеріс енгізу туралы" 2022 жылғы 20 сәуірдегі № 21/2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27695 болып тіркелген).</w:t>
      </w:r>
    </w:p>
    <w:bookmarkEnd w:id="194"/>
    <w:bookmarkStart w:name="z145" w:id="195"/>
    <w:p>
      <w:pPr>
        <w:spacing w:after="0"/>
        <w:ind w:left="0"/>
        <w:jc w:val="both"/>
      </w:pPr>
      <w:r>
        <w:rPr>
          <w:rFonts w:ascii="Times New Roman"/>
          <w:b w:val="false"/>
          <w:i w:val="false"/>
          <w:color w:val="000000"/>
          <w:sz w:val="28"/>
        </w:rPr>
        <w:t xml:space="preserve">
      9. Солтүстік Қазақстан облысы Шал ақын ауданы мәслихатының "Солтүстік Қазақстан облысы Шал ақын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Солтүстік Қазақстан облысы Шал ақын ауданы мәслихатының 2017 жылғы 27 наурыздағы № 12/1 шешіміне өзгерістер енгізу туралы" 2022 жылғы 22 қарашадағы № 27/2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30724 болып тіркелген).</w:t>
      </w:r>
    </w:p>
    <w:bookmarkEnd w:id="195"/>
    <w:bookmarkStart w:name="z146" w:id="196"/>
    <w:p>
      <w:pPr>
        <w:spacing w:after="0"/>
        <w:ind w:left="0"/>
        <w:jc w:val="both"/>
      </w:pPr>
      <w:r>
        <w:rPr>
          <w:rFonts w:ascii="Times New Roman"/>
          <w:b w:val="false"/>
          <w:i w:val="false"/>
          <w:color w:val="000000"/>
          <w:sz w:val="28"/>
        </w:rPr>
        <w:t xml:space="preserve">
      10. Солтүстік Қазақстан облысы Шал ақын ауданы мәслихатының "Солтүстік Қазақстан облысы Шал ақын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Солтүстік Қазақстан облысы Шал ақын ауданы мәслихатының 2017 жылғы 27 наурыздағы № 12/1 шешіміне өзгерістер енгізу туралы" 2023 жылғы 22 маусымдағы № 5/1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7539-15 болып тіркелген).</w:t>
      </w:r>
    </w:p>
    <w:bookmarkEnd w:id="1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