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d7271" w14:textId="e9d72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Шал ақын ауданы әкімдігінің кейбір қаулыларының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Шал ақын ауданы әкімдігінің 2023 жылғы 7 желтоқсандағы № 261 қаулысы. Солтүстік Қазақстан облысының Әділет департаментінде 2023 жылғы 11 желтоқсанда № 7643-15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Заңының 31-бабы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Шал ақын ауданы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Солтүстік Қазақстан облысы Шал ақын ауданы әкімдігінің келесі қаулыларының күші жойылды деп танылсын: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2017 жылғы 23 қарашадағы </w:t>
      </w:r>
      <w:r>
        <w:rPr>
          <w:rFonts w:ascii="Times New Roman"/>
          <w:b w:val="false"/>
          <w:i w:val="false"/>
          <w:color w:val="000000"/>
          <w:sz w:val="28"/>
        </w:rPr>
        <w:t>№ 218</w:t>
      </w:r>
      <w:r>
        <w:rPr>
          <w:rFonts w:ascii="Times New Roman"/>
          <w:b w:val="false"/>
          <w:i w:val="false"/>
          <w:color w:val="000000"/>
          <w:sz w:val="28"/>
        </w:rPr>
        <w:t xml:space="preserve"> "Мүгедектер үшін жұмыс орындарына квота белгілеу туралы" (Нормативтік құқықтық актілерді мемлекеттік тіркеу тізілімінде № 4397 болып тіркелген);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2020 жылғы 27 мамырдағы </w:t>
      </w:r>
      <w:r>
        <w:rPr>
          <w:rFonts w:ascii="Times New Roman"/>
          <w:b w:val="false"/>
          <w:i w:val="false"/>
          <w:color w:val="000000"/>
          <w:sz w:val="28"/>
        </w:rPr>
        <w:t>№ 127</w:t>
      </w:r>
      <w:r>
        <w:rPr>
          <w:rFonts w:ascii="Times New Roman"/>
          <w:b w:val="false"/>
          <w:i w:val="false"/>
          <w:color w:val="000000"/>
          <w:sz w:val="28"/>
        </w:rPr>
        <w:t xml:space="preserve"> "Пробация қызметінің есебінде тұрған адамдарды жұмысқа орналастыру үшін жұмыс орындарына квота белгілеу туралы" 2020 жылғы 27 мамырдағы № 127 (Нормативтік құқықтық актілерді мемлекеттік тіркеу тізілімінде № 6320 болып тіркелген).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Солтүстік Қазақстан облысы Шал ақын ауданы әкімінің жетекшілік ететін орынбасарына жүктелсін.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әкімінің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