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e4a" w14:textId="ccce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Аютас ауылдық округі елді мекендерінің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Аютас ауылдық округі әкімінің 2023 жылғы 27 қаңтардағы № 2 шешімі. Солтүстіқ Қазақстан облысының Әділет департаментінде 2023 жылғы 30 қаңтарда № 7441-15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және 2021 жылғы 16 сәуірдегі Солтүстік Қазақстан облыстық ономастика комиссиясының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Аютас ауылдық округі елді мекендерінің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Ысқақ Ыбыраев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Есильская көшесін Қабиден Шәйінов көшесіне;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көшесін Қапез Әлжанов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Ережеп Есетов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Шияп Садықов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Қаратал ауылында: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Бекмырза Бименды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ауылында: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көшесін Ахметжан Нұртазин көшесіне.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