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aea" w14:textId="66a1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2013 жылғы 15 қарашадағы № 402 "Атырау облысының агроөнеркәсіптік кешені саласында инновациялық жобаларды іріктеуді ұйымдастыру қағидасын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16 мамырдағы № 71 қаулысы. Атырау облысының Әділет департаментінде 2023 жылғы 22 мамырда № 5023-06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агроөнеркәсіптік кешені саласында инновациялық жобаларды іріктеуді ұйымдастыру қағидасын бекіту туралы" Атырау облысы әкімдігінің 2013 жылғы 15 қарашадағы № 402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2831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Атырау облысының агроөнеркәсіптік кешені саласында инновациялық жобаларды іріктеуді ұйымдастыру қағидасы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Қазақстан Республикасының Әкімшілік рәсімдік-процестік кодексінің талаптарына сәйкес бюджеттік бағдарламаның әкімшісімен өтініш берушіге алдын ала шешімге өз ұстанымын білдіруге мүмкіндік беріледі, бұл алдын ала, бірақ шешім қабылданғанға дейін үш жұмыс күнінен кешіктірмей хабардар етіледі.".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