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4d23" w14:textId="e454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тыңайтқыштардың (органикалық тыңайтқыштарды қоспағанда) субсидияланатын түрлерінің тізбесі және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25 мамырдағы № 87 қаулысы. Атырау облысының Әділет департаментінде 2023 жылғы 1 маусымда № 5032-06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тіркелген)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тыңайтқыштардың (органикалық тыңайтқыштарды қоспағанда) субсидияланатын түрлерінің тізбесі және сатушыдан сатып алынған тыңайтқыштардың 1 тоннасына (литріне, килограмына)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тыңайтқыштарды (органикалық тыңайтқыштарды қоспағанда) субсидиялауға бюджеттік қаражат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 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тыңайтқыштардың (органикалық тыңайтқыштарды қоспағанда) субсидияланатын түрлерінің тізбесі және сатушыдан сатып алынған тыңайтқыштардың 1 тоннасына (литріне, килограмына)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Cубсидияланатын тыңайтқыштардың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әсерлі заттар мөлшері,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 бар 33,5 % аммиакты-нитратты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(күкіртқышқылды аммоний)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сульфаты+BMZ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21%N+24%S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Түктелген қоспа 20:2:0 (түйіршіктелген аммоний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Түктелген қоспа 20:5:0 (түйіршіктелген аммоний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КАС-32 маркалы сұйық азотты тыңайтқыш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 6,8, N амидті -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азотты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КАС- 30 маркалы сұйық азотты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Азотты-әктасты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Сoten азотты тыңайтқыш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10:46:0 маркалы: түктелген қоспа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Калийлы тыңайтқыштар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маркасы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0-0-61 (KCl)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маркасы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минералды тыңайтқышы (калий сульфаты) 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0-0-51 (SOP)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 маркасы KMg (Fertim KMg 55:5)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Фосфорлы-калийлі тыңайтқыш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агрохимикаты күкіртпен С 12 маркасы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агрохимикаты күкіртпен С 7,5 маркасы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агрохимикаты күкіртпен С 4 маркасы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11-37 маркалы сұйық кешенді тыңайтқыштар (СКТ)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тыңайтқыш (СКТ)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10-34 маркалы сұйық кешенді тыңайтқыш (СКТ)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15:15:15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15-15-15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 тыңайтқышы, 15:15:15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маркасы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16:16:16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маркасы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17:17:17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7:7:7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NPK-плюс 9-20-20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9-25-25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құрамдағы нитроаммофоска 21:0,1:21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құрамдағы нитроаммофоска 15:24:16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 10-26-26 диаммофоска маркасы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маркасы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10-26-26, NPK-1 маркалы азот-фосфор-калийлі тыңайтқыш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тыңайтқыш: диаммофоска 10-26-26, NPK-1 маркасы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10:26:26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(диаммофоска) тыңайтқышы, 10:26:26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минералдық тыңайтқыш ФЕРТИМ FertiM NPK 10:26:26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10:20:20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12:32:12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13:19:19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Азот-фосфор-калийлі тыңайтқыш 8-20-30 маркасы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8:20:30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8:19:29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Нитроаммофоска: 19:4:19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Нитроаммофоска: 21:1:21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23:13:8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16:16:16+В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16:16:16+Zn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16:16:16+BMZ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16:16:16+BCMZ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20:10:10+S+Zn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NPK(S) 8-20-30(2) маркалы азотты-фосфорлы-калийлі күкірт құрамды тыңайтқыш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NPKS-8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20-10-10+S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күкірт құрамды тыңайтқыш NPК(S) 15-15-15(10)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27-6-6+S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күкірт құрамды тыңайтқыш NPК(S) 13-17-17(6)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күкірт құрамды тыңайтқыш NPК(S) 13-17-17(6)+0,15В+0,6Zn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23:13:8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диаммофоска NPK 10:26:26+B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диаммофоска NPK 10:26:26+Zn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диаммофоска NPK 10:26:26+BMZ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диаммофоска NPK 10:26:26+BCMZ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20:10:10+S+BCMZ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құрамдағы нитроаммофоска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құрамдағы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құрамдағы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күкіртті тыңайтқыш NP+S=20:20+14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құрамды күрделі тыңайтқыш 20:20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құрамды күрделі тыңайтқыш 20:20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 күкірт құрамды тыңайтқыш, SiB маркалы (модификацияланған минералды тыңайтқыш)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ФЕРТИМ (КМУ ФЕРТИМ) NPS (N-20, P-20 +S-14)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құрамды тыңайтқыш NP+S=16:20+12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Сульфоаммофос 16:20:12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Азот-фосфор күкірт құрамды тыңайтқыш, 20:20+В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құрамды тыңайтқыш, 20:20+ВMZ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құрамды тыңайтқыш, 20:20+Zn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құрамды тыңайтқыш, 20:20+BCMZ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(NPS-тынайтқыш) ұнтақ түріндегі А,Б,В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NH4 - 6%-дан кем емес; Р2О5-11,0; SO3-15.0; СаО-14,0; MgO-0,25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моноаммонийфосфат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12-61-0 (MAP)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0-52-34 (MKP)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ФЕРТИМ (КМУ ФЕРТИМ) NPS (N-9, P-14 + S-10)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Биотыңайтқыш "Биобарс-М" күрделі-араласқан микроэлементтермен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Концентратталған кальций нитраты (Haifa-Cal Prime)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15-0-0 + 27 CaO (CN)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хелатты тыңайтқыш Ультрамаг: "хелат Fe-13"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хелатты тыңайтқыш Ультрамаг: "хелат Zn-15"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тыңайтқыш Ультрамаг: "хелат Mn-13"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тыңайтқыш Ультрамаг: "хелат Cu-15"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"Magnesium Sulphate"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13-0-46 (NOP)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11-0-0 + 15 MgO (MN)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Гуминды қышқылдар 19-21, фульвоқышқылдар-3-5, ульминды қышқылдар және гумин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9,3, N-2,1, B-0,02, Zn-0,07, Mn-0,04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Terra-Sorb complex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егкін амин қышқылдары 20, N-5,5, B-1,5, Zn-0,1, Mn-0,1, Fe-1,0, Mg-0,8,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балдырларының сығындысы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Хлорсыз кешенді минералды тыңайтқыш Yara Mila Complex 12-11-18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"Старт"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"Әмбебап"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 – 6,0, К2О – 3,0%, SO3 – 5,0%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"Өсім"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4,0, N – 4,0, Р2О5 – 10,0, SO3 – 1,0, MgO - 2,0, Fe – 0,4, Mn – 0,2, Zn – 0,2, Cu –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"Астық"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"Майлы"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6,0, N – 1,2, SO3 – 8,0, MgO - 3,0, Fe – 0,2, Mn – 1,0, Zn – 0,2, Cu – 0,1, B – 0,7, Mo – 0,04,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"Қызылша"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қышқылдары-6,0,N-3,5, SO3-2,0,MgO-2,5, Fe-0,03,Mn-1,2, Zn-0,5, Cu-0,03, B-0,5,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"Жүгері"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N-6, SO3-6,0, MgO-2,0, Fe-0,3,Mn-0,2, Zn-0,9, Cu-0,3, B-0,3, Mo-0,02, Cо-0,2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"Жүгері үшін"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"Майлы дақылдар үшін"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"Дәнді дақылдар үшін"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"Бұршақты дақылдар үшін"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"Картоп үшін"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"Қызылша үшін"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6:14:35+2MgO+MЭ маркасы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тыңайтқыш: 6:14:35+2MgO+МЭ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12:8:31+2MgO+MЭ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тыңайтқыш: 12:8:31+2MgO+МЭ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тыңайтқыш: 13:40:13+МЭ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13:40:13+MЭ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15:15:30+1,5MgO+МЭ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18:18:18+3MgO+МЭ маркасы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тыңайтқыш: 20:20:20+МЭ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тыңайтқыш: 3:11:38+3MgО+МЭ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 қышқылдары - 9%, L-амин қышқылдары - 6,5%, теңіз балдырлары сығындысы - 4%, органикалық заттар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 қышқылдары - 9%, L-амин қышқылдары - 6,5%, теңіз балдырлары сығындысы - 4%, органикалық заттар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қышқылдары - 10%, органикалық заттар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 қышқылдары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 қышқылдары - 14,4%, органикалық заттар - 60%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балдырлары сығындысы - 10%, органикалық заттар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 қышқылдары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гуминді экстракт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гуминды заттар - 37%, гуминды экстрактар (фульвоқышқылдары)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 қышқылдары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– амин қышқылдары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 қышқылдары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 қышқылдары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 қышқылдары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 қышқылдары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поли-гидрокси-карбоқышқылдары-20%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CoRoN 25-0-0 Plus 0,5 %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заттар- 50%, Жалпы азот (N)-1%, Жалпы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- 3,0%, K2O - 8,0%, C - 8,0%, Fe - 0,02% (EDDHSA), Полисахаридтер, Дәрумендер, Ақуыздар, Амин қышқылдары, Тазартылған гумус қышқылдары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бетаин, ақуыздар, аминоқышқылдар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аминоқышқылдар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33, жалпы N-9,8, органикалық заттар-48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Руткат (Rutkat)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еркін амин қышқылдары- 10, полисахаридтер-6,1, ауксиндер - 0,6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 (N-4,7%,В-11,0%)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тыңайтқышы "Молибден" маркасы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 (А маркасы, Б маркасы)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маркасы: N-15,38,MgO-2,04, So3-4,62, Cu - 0,95, Fe - 0,78, Mn-1,13, Zn-1,1, Mo-0,01, Ti - 0,02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 маркасы: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Bioenergy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Nitrokal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BioStart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Phoskraft MKP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Curamin Foliar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 қышқылы - 42%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NPK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Plus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"Trio"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"Molibor"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"Curadrip"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"POTENCIA"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10-52-10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13-6-26+8 CaO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15-5-30+2MgO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15-30-15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16-8-24+2MgO;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18-18-18+1MgO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20-10-20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20-20-20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8-20-30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3-5-55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3-8-42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0-60-20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0-40-40+Micro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"Etidot 67"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"Microlan"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"Cerestart"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Калий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Мыс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Азот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Мырыш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Бор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Фосфор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Вита маркасы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Форс Рост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Форс қоректік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"Волски Моно-Сера"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"Волски Моно-Бор"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"Волски Моно-Цинк"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"Волски Моно-Железо"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"Микромак"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"Микроэл"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"Экомак"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"Страда N"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"Страда Р"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"Страда К"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Cu:0,005, Zn:0,005, В:0,009, Mn:0,019, Fe:0,02, Mo:0,001, Со:0,001, Se:0,001, N:4,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P2О5:5, K2О:12, SО3:3,5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 қышқылдары – 3,0 %; органикалық қышқылдар – 0,7 %; полисахаридтер – 0,00388 %; фитогормондар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 қышқылдары – 5,19 %; органикалық қышқылдар – 5,30 %; полисахаридтер – 0,00379 %; фитогормондар – 0,00043 %; гуминды қышқылдар – 0,25 %, фульвоқышқылдар – 0,045 %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 – 1,5 %; моносахаридтер – 0,00368 %; фитогормондар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 – 0,78 %; органикалық қышқылдар – 0,10 %; полисахаридтер – 0,00347 %; фитогормондар – 0,0004 %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қышқылдары – 0,08 %; органикалық қышқылдар – 4,5 %; полисахаридтер – 0,00365 %; фитогормондар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 – 35,0 %; моносахаридтер – 0,1 %; фитогормондар – 0,012 %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9:18:9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г/л, амин қышқылдары -25 г/л, өсімдіктердің өсуі мен иммунитетінің стимуляторлары - 10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Әмбебап"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г/л, аминоқышқылдар -25 г/л, өсімдіктердің өсуі мен иммунитетінің стимуляторлары - 10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 қышқылдары-85г/л, өсімдіктердің өсуі мен иммунитетінің стимуляторлары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күнбағыс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 г/л, амин қышқылдары — 25г/л, өсімдіктердің өсуі мен иммунитетінің стимуляторлары — 10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+органикалық қышқылдар -25г/л, амин қышқылдары — 25 г/л, өсімдіктердің өсуі мен иммунитетінің стимуляторлары —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гуминды қышқылдар 12%, фульвоқышқылдар 2%, органикалық төменмолекулярлы қышқылдар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Кешен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Мырыш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 қышқылы-12,5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 қышқылдары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GG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GG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11-44-11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15-30-15+2MgO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19-19-19+1MgO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26-12-12+2MgO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8-52-17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23-7-23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тотықтырғыш. Формула: Poly-Feed GG 16-8-32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тотықтырғыш. Формула: Poly-Feed Drip 14-7-21+2MgO2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тотықтырғыш. Формула: Poly-Feed Drip 14-7-28+2MgO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тотықтырғыш. Формула: Poly-Feed Drip 12-5-40+2MgO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тотықтырғыш. Формула: Poly-Feed Foliar 16-8-34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тотықтырғыш. Формула: Poly-Feed Foliar 12-5-40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NPK тыңайтқыш Poly-Feed 9.0.1. Тотықтырғыш аммоний нитратымен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10.0.1. Аммония нитратымен. Формула: Poly-Feed GG 20-9-20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органоминералды тыңайтқыш "Калий гуматы"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аммонийлі-0,004, Р2О5 - 0,013, К2О - 0,33, Na2O - 0,23, Zn - 0,00005, Cu - 0,0001, Mn - 0,00001, Fe - 0,032, CaO - 0,00001, S - 0,00001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Гуматы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көміртек-10,4, N-2,K2O-0,7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көміртек-15%, N-1,5%, K2O-2%, pH (4-6)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органикалық-25%, K2O-6%, альгин қыщқылы-0,5%, ЕС-13,9, рН-5,5-7,5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көміртек-16%, N-2,3%, амин қышқылдары - 4 K2O-6%, pH - 3,3-5,3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көміртек-19%, N-5,6%, амин қышқылдары - 34, максималды ылғалдылық - 20%, pH - 2,7-4,7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көміртек-19%, N-2,8%, K2O-5%, pH - 3,5-5,5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көміртек-15, N-3,5, амин қышқылдары-13,5, К2О-6,4, Ph-2,3-4,3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гумин-фульвоқышқылдар-12, K2O-1, Ph7,3-9,3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16-ға дейінгі маркалы "Акварин" суда еритін кешеңді минералды тынайтқышы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Старт"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фульвоқышқылдар-3; янтарлы қышқылдар-3; арахидонды қышқыл-0,00011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Рост"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 -7; фульвоқышқылдар-3; янтарлы қышқыл-4; аминоқышқылдар-6,6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Антистресс"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фульвоқышқылдар-3; арахидонды қышқыл-0,0001; тритипенді қышқылдар-0,2; аминоқышқылдар-4,5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Аргент"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фульвоқышқылдар-3; күміс иондары-0,05; амин 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Профи"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гуминды қышқылдар-7; фульвоқышқылдар-3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 қышқыл L-пролин - 0,7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NB 5-17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 L-пролин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қышқылдар-26; еркін амин қышқыдары 21-ден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қышқылдары 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 қышқылы L-пролин-0,33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 қышқыл L-пролин-0,1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 қышқыл L-пролин-0,3, теңіз балдырлары сығындысы-0,1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 қышқыл L-пролин-0,3, салицилды қышқыл-0,005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 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микроэлементтерімен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калийлі тұздар БМВ-гуминды қышқыл-1,5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"БОГАТЫЙ" тыңайтқышы "5:6:9"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гуматы, фитоспорин-М (титр кем емес 2x10 тірі жасушалар және споралар 1 миллилитр)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тыңайтқышы "Кешенді"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калийлі тұздар БМВ-гуминді қышқыл-1, фитоспорин-М (титр кем емес 1,5x10 КОЕ/мл)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тыңайтқышы "Мо"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калийлі тұздар БМВ-гуминды қышқыл-2, фитоспорин-М (титр кем емес 5x10 КОЕ/мл)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Тұқым маркасы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Профи маркасы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Азот маркасы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Калий маркасы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Бор маркасы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 қышқылдары L-a-1,0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(Хелаттар)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 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 қышқылдары-7,5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 қышқылдары-8, фитогормондар-75ррm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тынайтқышы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-аминоқышқылдар-2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 қышқылдары-3, фитогормондар-22 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35-0-0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0-20-35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18-18-18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18-18-18 Ме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15-5-23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3-11-26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14-14-14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14-5-15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17-6-18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20-20-20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 қышқылдары-10,5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 қышқылдары-7,5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оның ішінде Фосфор (Р2О5) - 11,9-14,1(%), монокалийфосфат, оның ішінде Калий (К2О)-14,56 3,9-6,1(%), Теңіз балдырлары сығындысы Ascophyllum nodosum GA142- оның ішінде Еркін амин қышқылдары - 25,0%, су - 50,43%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гидроксикарбонды қышқылдар-2,4, бактериялық штамдардың мұздатылған кептірілген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гидроксикарбонды қышқылдар-20, амин қышқылдары-4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несепнәр-18, гуминды қышқылдар (гуматтар)-6, гидроксикарбонды қышқылдар-2, амин қышқылдары-6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Несепнәр-6, Сu агентпен- 3,5, Mn агентпен -3,5, Zn агентпен -0,25, гидроксикарбонды қышқылдар-18, амин 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 - 4, Р2О5 - 2,5, К2О - 2,5, MgO - 2,5, B - 2, Co - 0,10, Cu - 1, Fe - 1,2, Mn - 1,2, Mo - 0,25, Zn - 1,2, гидроксикарбонды қышқылдар-20, амин 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 - 1, оның ішінде нитратты - 12, Zn агентпен -12, гидроксикарбонды қышқылдар-18, амин 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 - 2, несепнәр - 10, MgO агентпен-4, B бороэтаноломин - 2, Cо агентпен - 0,1, Cu агентпен- 0,8, Fe агентпен - 5, Mn агентпен - 2,5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органикалық-1,5, B бороэтаноломин - 12, Мо агентпен-1, гуминды қышқылдар (гуматтар) - 4, гидроксикарбонды қышқылдар-4, амин қышқылдары-4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Топырақтың құнарлығын қалпына келтіруге арналған Reasil® Soil Conditioner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- 1,5, Р2О5 құрғақ затқа - 1,5, К2О құрғақ затқа - 1,5, жалпы органикалық құрғақ затқа - 75-80, жалпы гумин экстракт (ЖГЭ) құрғақ органикалық затқа - 90-95, табиғи гумин қышқылдары жалпы гумин экстрактан (ЖГЭ) - 54-56, гумин қышқылдары (калийлі тұздар) жалпы гумин экстрактан (ЖГЭ)- 40, табиғи фульвоқышқылдар жалпы гумин экстракт (ЖГЭ)- 4-6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егіншілікке арналған Reasil® Soil Conditioner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органикалық құрғақ затқа - 80-85, жалпы гумин экстракт (ЖГЭ) құрғақ затқа - 90-95, табиғи гумин қышқылдары жалпы гумин экстрактан (ЖГЭ)- 95-96, табиғи фульвоқышқылдар жалпы гумин экстрактан (ЖГЭ) - 4-5, гидроксикарбон қышқылдары-16, амин 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К-Гумат-Na микроэлементтері бар тыңайтқыш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 - 3,25, Р2О5 - 0,5, К2О - 2,5, MgO - 0,1, B - 0,1, Co - 0,01, Cu - 0,05, Fe - 0,12, Mn - 0,1, Mo - 1, Zn - 0,12, гуминды қышқылдар-7, гидроксикарбонды қышқылдар-0,6, амин қышқылдары-2,4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микроэлементтері бар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 Күкірт 800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 Молибден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– Мырыш 700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Лебозол-Кальций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– Бор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тыңайтқыш, Лебозол-Нутриплант 8-8-6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 -2,4, N нитратты -1,8, N карбамидті -3,8, Р2О5 - 8, К2О - 6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 - 3,3 %, N карбамидті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Лебозол-Нутриплант 36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 -3,6, N нитратты -4,7, N карбамидті-18,7, MgO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 - марганец Нитраты 235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Магний Нитраты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Калий 450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 РапсМикс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– МагС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Лебозол-ТриМакс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- Мыс-Хелат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Лебозол-КвадроС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 Микс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- 55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бактерия Bacillus subtilis, Bacillus megaterium 2^10 спор/мл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бактерия Bacillus subtilis, Bacillus megaterium 4^70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бактерия Bacillus subtilis, Bacillus megaterium 2^10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органикалық- 2%, P2O5 - 1,83%, К2О - 1,2%, теңіз балдырлары сығындысы Ascophyllum nodosum A142, оның ішінде бос амин қышқылдары- 46,5%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– кем емес 1,7%, Mo - 0,02%, теңіз балдырлары сығындысы, оның ішінде бос амин қышқылдар- 30%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оның ішінде нитратты - 2,8, несепнәр- 0,2, Zn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- 8%, Ca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- 5%, B - 3,3%, Мо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- 5%, Fe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аммонды - 8%, Р2О5 - 31%, К2О - 4%, балдырырлар сығындысы- 4%, альгинды қышқыл - 0,033%, маннитол - 0,12%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 қышқылдары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- 1,8%, N амидтық - 0,2%, В - 0,5%, Cu - 1,5%, Zn - 1,5%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балдырлар сығындысы-4%, гуминовые кислоты-1%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заттар - 5%, гуминды және фульвоқышқылдар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гуминды қышқылдар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"Зеромикс"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"ЗероМаксФос"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мг/текше дм3, коллоидты күміс 500 мг/л+полигексаметиленбигуанид гидрохлориді 100 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– 766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ВИ-АГРО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"ВИ-АГРО-АЛЬФА"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"ВИ-АГРО-БЕТТА"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"ВИ-АГРО-Мырыш"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"Азот" сауда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"Калий" cауда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"Трио" сауда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 қышқылдары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"Супер" сауда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 қышқылдары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"Мырыш" сауда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 қышқылдары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"Күкірт" сауда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"ФосфорКалий" сауда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"БорМолибден" сауда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"Марганец" сауда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 қышқылдары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"Мыс" сауда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 қышқылдары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"Молибден" сауда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"Кремний" сауда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"Магний" cауда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"Кальций" сауда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гумин-фульвоқышқылдары-35%, органикалық заттар-25%, Zn-8%, Cu-2%, pH-8,5-10,5%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"Boranit-Mo"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"Curanit"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 қышқылдары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"Grain-Vittal"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"Mais-Vittal"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"Rapsol-Vittal"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"Vittal 355"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 сығындысы - 99,5%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 қышқылдары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биотыңайтқыш "БиоАзоФосфит"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азотжинақтаушы компонент - 50%, фосфатмобилизацияланған компонент - 50%, (қосалқы заттар: меласса, К2НРО4, СаСО3, MgSO4, NaCl, Fe (SO4)3, MnSO4)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"Борошанс"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зат- 20%, теңіз балдырлары сығындысы- 20%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"Макрошанс"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"Полишанс"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 - 15%, альгинды қышқыл- 1,4%, теңіз балдырлары сығындысы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"Шанс Универсал"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 сығындысы- 20%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"Энергошанс"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зат- 5%, альгинды қышқыл- 1%, теңіз балдырлары сығындысы- 20%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Микрополидок: Микрополидок Бор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глутаминды қышқыл - 0,002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Микрополидок: Микрополидок Плюс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глутаминды қышқыл- 0,002 г/л, L - аланин - 0,014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: Микрополидок Мырыш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глутаминды қышқыл- 0,002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еркін амин қышқылдары-5,76%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 +стимуляторлар-13,40%, еркін амин қышқылдары-5,76%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 қышқылдары-0,21%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еркін амин қышқылдары-11,55%, балдырлар сығындысы-9,47%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еркін аминоқышқылдары-10,61%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еркін қышқылдар-10,61%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"ГУМИМАКС-П" микроэлементтері бар кешенді гуминды-минералды ӘМБЕБАП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фульво қышқылдары- 2%, органиалық қышқылдар -14%, амин қышқылдары-0,15%, N-3,5%, P2O5-3,5%, K2O-5%, микроэлементтер-0,5%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(азотқышқылды калий RNO3, 6%+ Лимонды қышқыл С6H8O7, 5% кальций дигидроортофосфаты Са(H2PO4)2, 5%+ Этилендиаментетра-сірке қышқылдары динатрий тұзы 2 сулы (ЭДТА) Na2-EDTA * 2 H2O, 3,5 %+ марганец (II) хлорид тетрагидраты MnCl2 * 4H2O, 3,2% + натрий нитраты NaNO3, 2%+ темір хлориді гексагидраты FeCl3 * 6H2O, 2%+бор қышқылы H3BO3, 1 + мыс (II) нитрат тригидраты Cu(NO3)2* 3H2O, 0,2%+ аммоний молибдат тетрагидраты (NH4)6Mo7O24*4H2O, 0,2%)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"Биограно форте"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 -2,14; К-0,65; Mg-0,03, Na-0,01, P-0,002, Bacillus spp. Trichoderma spp және өсуді ынталандыратын басқа бактириялар, КОЕ/мл кемінде 2*10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Б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MICRO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13:40:13 + МE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17:7:24+ МE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20:20:20 + МE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тыңайтқышы:18-18-18+ МE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10-0-45+ МE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PRO 0-40-55+ME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зат-16%, органикалық карбонат-10%, еркін аминоқышқыл -10,2%, гумин және фульво қышқылдары -10%, N-0,5%, органикалық N-0,5%, K2O-1,5%, Mg-0,6%, Mn-0,1%, Mo-0,1%, Zn-0,14%, pH-4-6%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 қышқылы-5%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карбамиді-16%, аммоний азоты-8%, азот нитраты-8%, рН-5-7%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азот нитраты-2,4%, аммоний азоты-4,8%, P2O5-16%, K2O-12%, B-0,02%, Fe-0,10%, Mn-0,05%,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Fos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Boron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Green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Macro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Micro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Seeds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Super 36N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Zn+B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г/кг+гуминдық кышқылдардың аммоний тұздары, 750 г/кг, оның ішінде N (органикалық), 60 г/кг+аминоқышқылдар, 100-120 г/кг+калий К20, 40-60 г/кг+микроэлементер, 21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Гуминдық және фульвоқышқылдардың негізіндегі "Фульвигрейн"органо-минералдық тыңайтқышы Фульвигрейн Антистресс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 қышқылдардың тұздары - 10%, фульвоқышқылдардың тұздары - 2%, амин қышқылдары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Гуминдық және фульвоқышқылдардың негізіндегі "Фульвигрейн" органо-минералдық тыңайтқышы Фульвигрейн Бор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фульвоқышқылдардың тұздары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Гуминдық және фульвоқышқылдардың негізіндегі "Фульвигрейн" органо-минералдық тыңайтқышы Фульвигрейн Классик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 қышқылдардың тұздары - 16%, фульвоқышқылдардың тұздары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Гуминдық және фульвоқышқылдардың негізіндегі "Фульвигрейн" органо-минералдық тыңайтқышы Фульвигрейн Стимул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фульвоқышқылдар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фульвоқышқылдар - 750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және калий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тыңайтқышы: 19-19-19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тыңайтқышы: 15-7-30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Folicare 10-5-40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Амидты азот (N) 8,6%, Органикалық зат 20,5%, Балдыр суспензиясы: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Амидты азот (N) 7%, формальдегид 10%, магний оксиді (MgO) 2,5%, күкірт оксиді (SO3) 5%, органикалық көміртек (С)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 кышқылы - 47,6% Бос аминоқышқылдар (пролин, глутаминовая кислота, глицин, триптофан, бетаин) - 25,4% Органикалық азот (N) -7,6%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Фосфорлық ангидрид (P2O5) 30% Калий оксиді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Несепнәр азоты (N) 3% Фосфорлы ангидрид (P2O5) 21% Минералдық және органикалық тотықтырғыштар, pH индикаторы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"PROFIT-NPK"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"Profit-Micro"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"Profit-Zn"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– 30%; Жалпы Азот (N) – 6%; Суда еритін Пентоксид Фосфор (P2O5) – 1%; Суда еритін Калий Оксиді (К2О) –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Аммоний Азоты (NH4) – 10%; Суда Еритін Фосфор Пентокисиді (P2O5) – 52%; Суда Еритін Калий Оксиді (К2О) – 10%;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Амидті Азот (NH2) – 14%, Аммоний Азоты (NH4) – 4%; Суда Еритін Фосфор Пентоксиді (P2O5) – 20%; Суда Еритін Калий Оксиді (К2О) –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Амидті Азот (NH2) – 12%, Аммоний Азоты (NH4) – 13%; Суда Еритін Фосфор Пентоксиді (P2O5) – 5%; Суда Еритін Калий Оксиді (К2О) – 5%;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Амидті Азот (NH2) – 4%, Аммоний Азоты (NH4) – 2%; Суда Еритін Фосфор Пентоксиді (P2O5) – 10%; Суда Еритін Калий Оксиді (К2О) –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– 2%; Жалпы Азот (N) – 3,2%; Суда Еритін Бор (В) –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3%, в т.ч. Амидты азот (NH2) – 3%; Суда Еритін Фосфор Пентоксиді (P2O5) – 15%; Иондық емес БЗЗ –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– 15%; Суда Еритін Калий Диоксиді (SiO2) –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– 4%; Жалпы Азот (N) – 4%; Суда Еритін Калий Оксиді (P2O5) – 8%; Суда Еритін Калий Оксиді (К2О) – 3%; Полисахаридтер – 15%; Темір (Fe) хелат түрінде (EDDHA) – 0,1%; Мырыш (Zn) хелат түрінде (EDTA) – 0,02%; Суда еритін Бор (В) – 0,03%, Цитокининдер –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– 4%; Жалпы Азот (N) – 4%; Суда Еритін Фосфор Пентоксиді (P2O5) – 6%; Суда Еритін Калий Оксиді (К2О) – 2%; Полисахаридтер – 12%; Темір (Fe) хелат түрінде (EDTA) – 0,4%; Марганец (Mn) хелат түрінде (EDTA) – 0,2%; Мырыш (Zn) хелат түрінде (EDTA) –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Органоминералдық тыңайтқыш "Zargreen Natural Liquid Fertilizer"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Аминоқышқылдар- 40, еркін аминоқышқылдар L- 6, органикалық көміртек 11, органикалық зат-30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"БиоЛип"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(көмірсутегі, аминоқышқылдар) - 5-тен кем емес, Калий-0,028, магний оксиді-0,002, фосфор- 0,015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"Биомикол+"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(көмірсутегі, аминоқышқылдар) - 4,5-тен кем емес, Калий-0,8, магний оксиді-0,03, азот(жалпы)- 0,45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 2-қосымша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тыңайтқыштарды (органикалық тыңайтқыштарды қоспағанда) субсидиялауға бюджеттік қаражат көлемдері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75 121 000,0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75 121 000,0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