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292" w14:textId="2769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2021 жылғы 10 желтоқсандағы № 280 "Атырау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10 қазандағы № 196 қаулысы. Атырау облысының Әділет департаментінде 2023 жылғы 12 қазанда № 5092-06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2021 жылғы 10 желтоқсандағы № 280 "Атырау облысы бойынша ауызсумен жабдықтаудың баламасыз көздері болып табылатын сумен жабдықтаудың ерекше маңызды оқшау жүйелерінің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25817 болып тіркелген) келесі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бойынша ауызсумен жабдықтаудың баламасыз көздері болып табылатын сумен жабдықтаудың ерекше маңызды оқшау жүйелерінің тізбесінде: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реттік нөмірі 47-жол  келесі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28-1, 28-2, 50-1, 50-2, 50-3, 50-4, 50-5, 50-6, 60-1, 60-2-жолдармен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"Қызылүй"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"Жасқайрат"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"Ғизат Әліпов"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"Ұштаған"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"рзд.Афанасьев"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"Таңдай" оқшау су құбыры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