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71d4" w14:textId="f877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13 маусымдағы № 27 шешімі. Атырау облысының Әділет департаментінде 2023 жылғы 21 маусымда № 5040-06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"Атырау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Атырау қалалық мәслихатының 2018 жылғы 30 наурыздағы № 215 (нормативтік құқықтық актілерді мемлекеттік тіркеу тізілімінде № 4141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""Атырау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Атырау қалалық мәслихатының 2018 жылғы 30 наурыздағы № 215 шешіміне өзгерістер енгізу туралы" Атырау қаласы Мәслихатының 2022 жылғы 28 наурыздағы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