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588a" w14:textId="ae25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13 маусымдағы № 39 шешімі. Атырау облысының Әділет департаментінде 2023 жылғы 21 маусымда № 5042-06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бойынша халық үшін тұрмыстық қатты қалдықтарды жинауға, тасымалдауға, сұрыптауға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маусымдағы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(қосымша құн салығысыз)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(қосымша құн салығымен)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тұрғыннан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тұрғыннан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