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5d16" w14:textId="9e45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Атырау ауылдық округінің көшелеріне атаулар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Атырау ауылдық округі әкімінің 2023 жылғы 6 сәуірдегі № 170 шешімі. Атырау облысының Әділет департаментінде 2023 жылғы 13 сәуірде № 4992-06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2022 жылғы 23 желтоқсандағы қорытындысы негізінде және Атырау ауылдық округі тұрғындарының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Атырау ауылдық округінің келесі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 балық ауылында: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көшесіне – Ауман Байдулов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көшесіне – Исламғали Қаналиев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көшесіне – Ерім Харипов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көшесіне – Сидағали Әжіғалиев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көшесіне – Тағай Жұмашұлы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көшесіне – Құмаршық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көшесіне – Қобыланды батыр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көшесіне – Дарабоз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Жаңаталап ауылында: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көшесіне – Мұхаметжан Тынышбайұлы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көшесіне – Смағұл Сәдуақасов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көшесіне – Әлімхан Ермеков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көшесіне – Бәтіш Салиева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көшесіне – Күнсұлу Кенжиева көшесі.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Атырау ауылдық округінің келесі көшелеріне қайта атаулар берілсін: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ауылында: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Ферма көшесіне – Арай көшесі;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Қызыл балық ауылында: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Ферма көшесіне – Ақтоған көшесі;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Золотенок көшесіне – Манаш көшесі.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 оның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