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a60" w14:textId="7564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округінің көшелеріне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2023 жылғы 20 ақпандағы № 89 шешімі. Атырау облысының Әділет департаментінде 2023 жылғы 24 ақпанда № 4982-06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ономастикалық комиссиясының 2022 жылғы 14 шілдедегі қорытындысы негізінде және Қайыршақты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Қайыршақты ауылдық округінің Томарлы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Іле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Сырымбет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Баянауыл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өткелге Арасан өткелі;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қаласы, Қайыршақты ауылдық округінің шағын аудандарының атауы жоқ көшелеріне келесі атаулар берілсін;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Жұлдыз – 3 шағын ауданындағы: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Туркен Телеубаев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Жұлдыз шағын ауданындағы;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Садық Аманжолов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Қажел Сариев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Қайырлы Есенгенжин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Арыстанбаб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Ғаббас Муханбедьяров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Қажығали Ғайсин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Оңай Мадьяров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Теміржан Ислямов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Нұржамал Рысқалиева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Қажым Жұмалиев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Демеш Бірмағамбетов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Қуан Демешов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көшеге Томирис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көшеге Мөде Қаған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Майқы би көшесі;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көшеге Мұқали батыр көшесі;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көшеге Жошы хан көшесі;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көшеге Құрманбек Жандарбеков көшесі;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көшеге Жамал Қарши көшесі;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көшеге Қараш Қалиев көшесі;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көшеге Ұрыс хан көшесі;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көшеге Асан Қайғы көшесі;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көшеге Тоқтамыс хан көшесі;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көшеге Домалақ ана көшесі;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көшеге Есет Көкіұлы көшесі;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көшеге Мөңке би көшесі;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көшеге Баубек Бұлқышев көшесі;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көшеге Қойшығали Досқалиев көшесі;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көшеге Жолан Басығариев көшесі;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көшеге Олжағали Қуанбаев көшесі;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көшеге Мұхамбет Чукеев көшесі.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