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d62bd" w14:textId="dbd62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Жылыой ауданы әкімдігінің 2017 жылғы 25 қазандағы № 410 "Жылыой ауданы бойынша аудандық маңызы бар автомобиль жолдарының тізбесін бекіту туралы"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Жылыой ауданы әкімдігінің 2023 жылғы 16 ақпандағы № 64 қаулысы. Атырау облысының Әділет департаментінде 2023 жылғы 24 ақпанда № 4984-06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Жылыой ауданы әкімдігінің 2017 жылғы 25 қазандағы № 410 "Жылыой ауданы бойынша аудандық маңызы бар автомобиль жолдарының тізбесін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3987 тіркелген)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Жылыой ауданы бойынша аудандық маңызы бар автомобиль жолдарының тізбесі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қаулының "Жылыой ауданы бойынша аудандық маңызы бар автомобиль жолдарының тізбесі" қосымшасында: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оң жақ жоғарғы бұрыш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"Жылыой ауданы әкімдігінің 2017 жылғы 25 қазандағы № 410 қаулысына қосымша";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жетекшілік ететін орынбасарына жүктелсін.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күнтiзбелiк он күн өткен соң қолданысқа енгiзiледi.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Жылыой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Каражанов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5" w:id="9"/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"Атырау облысы жолаушылар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көлiгi және автомобиль жолдары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басқармасы" мемлекеттік мекемесі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16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64 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25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410 қаулысына қосымша</w:t>
            </w:r>
          </w:p>
        </w:tc>
      </w:tr>
    </w:tbl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Жылыой ауданы бойынша аудандық маңызы бар автомобиль жолдарының тізбесі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жолының 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ұзындығы, шақырымы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"Құлсары-Теңіз-Прорва" жолы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"Қаратон – Терең Өзек" жолы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Тұрғызба ауылына кірме жол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Қаратон кентіне кірме жол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Қосшағыл ауылына кірме жол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"Құлсары-Ақкиізтоғай" жолы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Шоқпартоғай ауылына кірме жол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Қарағай елді мекеніне кірме жол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Майкөмген ауылына кірме жол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249,27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