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e3dc" w14:textId="080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24 мамырдағы № 4-4 шешімі. Атырау облысының Әділет департаментінде 2023 жылғы 6 маусымда № 5033-06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колледждер, өнер мектептері, лицейлер, оқу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 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өнер кәсіптік-тауар дүкендері, супермаркеттер,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Кілт жасау орталығы, ұялы телефон жөндеу шеберханасы, көшірме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аудандық мәслихатының күші жойылған шешімдерінің тізбесі: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мәслихатының 2016 жылғы 31 қазандағы № 6-2 "Жылыой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3683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Жылыой ауданы мәслихатының 2016 жылғы 31 қазандағы № 6-3 "Жылыой ауданы бойынша тұрмыстық қатты қалдықтарды жинау, әкету, кәдеге жарату және көму тарифтерін бекіту туралы" (Нормативтік құқықтық актілерді мемлекеттік тіркеу тізілімінде № 3684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Жылыой ауданды мәслихатының 2017 жылғы 29 қыркүйектегі № 14-4 "Жылыой ауданы аумағында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3957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Жылыой ауданы мәслихатының 2019 жылғы 16 мамырдағы № 35-2 "Жылыой ауданы мәслихатының 2016 жылғы 31 қазандағы № 6-2 "Жылыой ауданы бойынша коммуналдық қалдықтардың түзілу және жинақталу нормаларын бекіту туралы" шешіміне өзгерістер енгізу туралы (Нормативтік құқықтық актілерді мемлекеттік тіркеу тізілімінде № 4402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Жылыой аудандық мәслихатының 2019 жылғы 16 мамырдағы № 35-3 "Жылыой ауданы мәслихатының 2016 жылғы 31 қазандағы № 6-3 "Жылыой ауданы бойынша тұрмыстық қатты қалдықтарды жинау, әкету, кәдеге жарату және көму тарифтерін бекіту туралы" шешіміне өзгерістер енгізу туралы (Нормативтік құқықтық актілерді мемлекеттік тіркеу тізілімінде № 4401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