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d1c" w14:textId="4a6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Жылыой аудандық мәслихатының 2023 жылғы 20 желтоқсандағы № 10-6 шешімі. Атырау облысының Әділет департаментінде 2023 жылғы 22 желтоқсанда № 5115-06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10-6</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Жылыой аудандық мәслихатының күші жойылған шешімдерінің тізбесі:</w:t>
      </w:r>
    </w:p>
    <w:bookmarkEnd w:id="3"/>
    <w:bookmarkStart w:name="z10" w:id="4"/>
    <w:p>
      <w:pPr>
        <w:spacing w:after="0"/>
        <w:ind w:left="0"/>
        <w:jc w:val="both"/>
      </w:pPr>
      <w:r>
        <w:rPr>
          <w:rFonts w:ascii="Times New Roman"/>
          <w:b w:val="false"/>
          <w:i w:val="false"/>
          <w:color w:val="000000"/>
          <w:sz w:val="28"/>
        </w:rPr>
        <w:t xml:space="preserve">
      1. "Құлсары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қағидасын бекіту туралы" Атырау облысы Жылыой аудандық мәслихатының 2014 жылғы 25 қыркүйектегі № 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3017 болып тіркелген);</w:t>
      </w:r>
    </w:p>
    <w:bookmarkEnd w:id="4"/>
    <w:bookmarkStart w:name="z11" w:id="5"/>
    <w:p>
      <w:pPr>
        <w:spacing w:after="0"/>
        <w:ind w:left="0"/>
        <w:jc w:val="both"/>
      </w:pPr>
      <w:r>
        <w:rPr>
          <w:rFonts w:ascii="Times New Roman"/>
          <w:b w:val="false"/>
          <w:i w:val="false"/>
          <w:color w:val="000000"/>
          <w:sz w:val="28"/>
        </w:rPr>
        <w:t xml:space="preserve">
      2. "Жылыой ауданының ауылдық округтерінің және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Атырау облысы Жылыой ауданы мәслихатының 2015 жылғы 23 маусымдағы № 30-2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3238 болып тіркелген);</w:t>
      </w:r>
    </w:p>
    <w:bookmarkEnd w:id="5"/>
    <w:bookmarkStart w:name="z12" w:id="6"/>
    <w:p>
      <w:pPr>
        <w:spacing w:after="0"/>
        <w:ind w:left="0"/>
        <w:jc w:val="both"/>
      </w:pPr>
      <w:r>
        <w:rPr>
          <w:rFonts w:ascii="Times New Roman"/>
          <w:b w:val="false"/>
          <w:i w:val="false"/>
          <w:color w:val="000000"/>
          <w:sz w:val="28"/>
        </w:rPr>
        <w:t xml:space="preserve">
      3. "Аудандық мәслихаттың 2014 жылғы 25 қыркүйектегі № 23-7 "Құлсары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шешіміне өзгеріс енгізу туралы"Атырау облысы Жылыой ауданы мәслихатының 2016 жылғы 15 қыркүйектегі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3630 болып тіркелген);</w:t>
      </w:r>
    </w:p>
    <w:bookmarkEnd w:id="6"/>
    <w:bookmarkStart w:name="z13" w:id="7"/>
    <w:p>
      <w:pPr>
        <w:spacing w:after="0"/>
        <w:ind w:left="0"/>
        <w:jc w:val="both"/>
      </w:pPr>
      <w:r>
        <w:rPr>
          <w:rFonts w:ascii="Times New Roman"/>
          <w:b w:val="false"/>
          <w:i w:val="false"/>
          <w:color w:val="000000"/>
          <w:sz w:val="28"/>
        </w:rPr>
        <w:t xml:space="preserve">
      4. Аудандық мәслихаттың 2015 жылғы 23 маусымдағы № 30-2 "Жылыой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Атырау облысы Жылыой ауданы мәслихатының 2016 жылғы 15 қыркүйектегі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3631 болып тіркелген);</w:t>
      </w:r>
    </w:p>
    <w:bookmarkEnd w:id="7"/>
    <w:bookmarkStart w:name="z14" w:id="8"/>
    <w:p>
      <w:pPr>
        <w:spacing w:after="0"/>
        <w:ind w:left="0"/>
        <w:jc w:val="both"/>
      </w:pPr>
      <w:r>
        <w:rPr>
          <w:rFonts w:ascii="Times New Roman"/>
          <w:b w:val="false"/>
          <w:i w:val="false"/>
          <w:color w:val="000000"/>
          <w:sz w:val="28"/>
        </w:rPr>
        <w:t xml:space="preserve">
      5. "Құлсары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Жылыой ауданы мәслихатының 2014 жылғы 25 қыркүйектегі № 23-7 шешіміне өзгерістер енгізу туралы"Атырау облысы Жылыой аудандық мәслихатының 2022 жылғы 25 наурыздағы № 16-8 </w:t>
      </w:r>
      <w:r>
        <w:rPr>
          <w:rFonts w:ascii="Times New Roman"/>
          <w:b w:val="false"/>
          <w:i w:val="false"/>
          <w:color w:val="000000"/>
          <w:sz w:val="28"/>
        </w:rPr>
        <w:t>шешімі</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6. "Жылыой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Жылыой ауданы мәслихатының 2015 жылғы 23 маусымдағы № 30-2 шешіміне өзгерістер енгізу туралы" Атырау облысы Жылыой аудандық мәслихатының 2022 жылғы 25 наурыздағы № 16-9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