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298c" w14:textId="cef2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14 қыркүйектегі № 63 шешімі. Атырау облысының Әділет департаментінде 2023 жылғы 22 қыркүйекте № 5082-06 болып тіркелді</w:t>
      </w:r>
    </w:p>
    <w:p>
      <w:pPr>
        <w:spacing w:after="0"/>
        <w:ind w:left="0"/>
        <w:jc w:val="both"/>
      </w:pPr>
      <w:r>
        <w:rPr>
          <w:rFonts w:ascii="Times New Roman"/>
          <w:b w:val="false"/>
          <w:i w:val="false"/>
          <w:color w:val="000000"/>
          <w:sz w:val="28"/>
        </w:rPr>
        <w:t>
      21.06.2024 редакциясында</w:t>
      </w:r>
    </w:p>
    <w:bookmarkStart w:name="z1" w:id="0"/>
    <w:p>
      <w:pPr>
        <w:spacing w:after="0"/>
        <w:ind w:left="0"/>
        <w:jc w:val="both"/>
      </w:pPr>
      <w:r>
        <w:rPr>
          <w:rFonts w:ascii="Times New Roman"/>
          <w:b w:val="false"/>
          <w:i w:val="false"/>
          <w:color w:val="000000"/>
          <w:sz w:val="28"/>
        </w:rPr>
        <w:t>
      ҚР НҚА электрондық түрдегі эталондық бақылау банкі, 28.09.2023 ж. жарияланды</w:t>
      </w:r>
    </w:p>
    <w:bookmarkEnd w:id="0"/>
    <w:bookmarkStart w:name="z2" w:id="1"/>
    <w:p>
      <w:pPr>
        <w:spacing w:after="0"/>
        <w:ind w:left="0"/>
        <w:jc w:val="both"/>
      </w:pPr>
      <w:r>
        <w:rPr>
          <w:rFonts w:ascii="Times New Roman"/>
          <w:b w:val="false"/>
          <w:i w:val="false"/>
          <w:color w:val="000000"/>
          <w:sz w:val="28"/>
        </w:rPr>
        <w:t>
      Атырау облысы Махамбет аудандық мәслихатының 2023 жылғы 14 қыркүйектегі № 63 шешімі. Атырау облысының Әділет департаментінде 2023 жылғы 22 қыркүйекте № 5082-06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Махамбет аудандық мәслихатының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жылдың 1 шілдесінен туындаған құқықтық қатынастарға таралады.</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 төрағасы</w:t>
      </w:r>
      <w:r>
        <w:rPr>
          <w:rFonts w:ascii="Times New Roman"/>
          <w:b/>
          <w:i w:val="false"/>
          <w:color w:val="000000"/>
          <w:sz w:val="28"/>
        </w:rPr>
        <w:t>      К. Мажиев</w:t>
      </w:r>
    </w:p>
    <w:bookmarkEnd w:id="7"/>
    <w:p>
      <w:pPr>
        <w:spacing w:after="0"/>
        <w:ind w:left="0"/>
        <w:jc w:val="both"/>
      </w:pPr>
      <w:bookmarkStart w:name="z9" w:id="8"/>
      <w:r>
        <w:rPr>
          <w:rFonts w:ascii="Times New Roman"/>
          <w:b w:val="false"/>
          <w:i w:val="false"/>
          <w:color w:val="000000"/>
          <w:sz w:val="28"/>
        </w:rPr>
        <w:t>
      Махамбет аудандық</w:t>
      </w:r>
    </w:p>
    <w:bookmarkEnd w:id="8"/>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14 қыркүйектегі № 63</w:t>
      </w:r>
    </w:p>
    <w:p>
      <w:pPr>
        <w:spacing w:after="0"/>
        <w:ind w:left="0"/>
        <w:jc w:val="both"/>
      </w:pPr>
      <w:r>
        <w:rPr>
          <w:rFonts w:ascii="Times New Roman"/>
          <w:b w:val="false"/>
          <w:i w:val="false"/>
          <w:color w:val="000000"/>
          <w:sz w:val="28"/>
        </w:rPr>
        <w:t>шешіміне 1 қосымша</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0"/>
    <w:bookmarkStart w:name="z12" w:id="11"/>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11"/>
    <w:bookmarkStart w:name="z13"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12"/>
    <w:bookmarkStart w:name="z14"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5"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Махамбет ауданы әкімінің шешімімен құрылатын комиссия;</w:t>
      </w:r>
    </w:p>
    <w:bookmarkEnd w:id="14"/>
    <w:bookmarkStart w:name="z16" w:id="15"/>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5"/>
    <w:bookmarkStart w:name="z17" w:id="16"/>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6"/>
    <w:bookmarkStart w:name="z18" w:id="17"/>
    <w:p>
      <w:pPr>
        <w:spacing w:after="0"/>
        <w:ind w:left="0"/>
        <w:jc w:val="both"/>
      </w:pPr>
      <w:r>
        <w:rPr>
          <w:rFonts w:ascii="Times New Roman"/>
          <w:b w:val="false"/>
          <w:i w:val="false"/>
          <w:color w:val="000000"/>
          <w:sz w:val="28"/>
        </w:rPr>
        <w:t>
      5) әлеуметтік көмек көрсету жөніндегі уәкілетті орган - "Махамбет аудандық жұмыспен қамту және әлеуметтік бағдарламалар бөлімі" мемлекеттік мекемесі;</w:t>
      </w:r>
    </w:p>
    <w:bookmarkEnd w:id="17"/>
    <w:bookmarkStart w:name="z19"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20"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21" w:id="20"/>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0"/>
    <w:bookmarkStart w:name="z22" w:id="21"/>
    <w:p>
      <w:pPr>
        <w:spacing w:after="0"/>
        <w:ind w:left="0"/>
        <w:jc w:val="both"/>
      </w:pPr>
      <w:r>
        <w:rPr>
          <w:rFonts w:ascii="Times New Roman"/>
          <w:b w:val="false"/>
          <w:i w:val="false"/>
          <w:color w:val="000000"/>
          <w:sz w:val="28"/>
        </w:rPr>
        <w:t>
      9) учаскелiк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1"/>
    <w:bookmarkStart w:name="z23" w:id="2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Махамбет аудандық мәслихатының 21.06.2024 № </w:t>
      </w:r>
      <w:r>
        <w:rPr>
          <w:rFonts w:ascii="Times New Roman"/>
          <w:b w:val="false"/>
          <w:i w:val="false"/>
          <w:color w:val="000000"/>
          <w:sz w:val="28"/>
        </w:rPr>
        <w:t>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3"/>
    <w:bookmarkStart w:name="z25"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27" w:id="26"/>
    <w:p>
      <w:pPr>
        <w:spacing w:after="0"/>
        <w:ind w:left="0"/>
        <w:jc w:val="both"/>
      </w:pPr>
      <w:r>
        <w:rPr>
          <w:rFonts w:ascii="Times New Roman"/>
          <w:b w:val="false"/>
          <w:i w:val="false"/>
          <w:color w:val="000000"/>
          <w:sz w:val="28"/>
        </w:rPr>
        <w:t>
      5. Әлеуметтік көмек мереке күндеріне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6"/>
    <w:bookmarkStart w:name="z28"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29"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рет- 7,5 (жеті бүтін оннан бес) айлық есептік көрсеткіш мөлшерінде.</w:t>
      </w:r>
    </w:p>
    <w:bookmarkEnd w:id="28"/>
    <w:bookmarkStart w:name="z30" w:id="29"/>
    <w:p>
      <w:pPr>
        <w:spacing w:after="0"/>
        <w:ind w:left="0"/>
        <w:jc w:val="both"/>
      </w:pPr>
      <w:r>
        <w:rPr>
          <w:rFonts w:ascii="Times New Roman"/>
          <w:b w:val="false"/>
          <w:i w:val="false"/>
          <w:color w:val="000000"/>
          <w:sz w:val="28"/>
        </w:rPr>
        <w:t>
      2) 7 мамыр – Отан қорғаушы күні:</w:t>
      </w:r>
    </w:p>
    <w:bookmarkEnd w:id="29"/>
    <w:bookmarkStart w:name="z31"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- 150 000 (жүз елу мың) теңге және ай сайын – 35 000 (отыз бес мың) теңге мөлшерінде;</w:t>
      </w:r>
    </w:p>
    <w:bookmarkEnd w:id="30"/>
    <w:bookmarkStart w:name="z32"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31"/>
    <w:bookmarkStart w:name="z33"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32"/>
    <w:bookmarkStart w:name="z34"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33"/>
    <w:bookmarkStart w:name="z35"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34"/>
    <w:bookmarkStart w:name="z36"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- 150 000 (жүз елу мың) теңге және ай сайын – 30 000 (отыз мың) теңге мөлшерінде;</w:t>
      </w:r>
    </w:p>
    <w:bookmarkEnd w:id="35"/>
    <w:bookmarkStart w:name="z37"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30 000 (отыз мың) теңге мөлшерінде;</w:t>
      </w:r>
    </w:p>
    <w:bookmarkEnd w:id="36"/>
    <w:bookmarkStart w:name="z38"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37"/>
    <w:bookmarkStart w:name="z39"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0" w:id="3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(бір жүз мың) теңге ай сайын – 15 000 (он бес мың) теңге мөлшерінде;</w:t>
      </w:r>
    </w:p>
    <w:bookmarkEnd w:id="39"/>
    <w:bookmarkStart w:name="z41"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(бір жүз мың) теңге мөлшерінде;</w:t>
      </w:r>
    </w:p>
    <w:bookmarkEnd w:id="40"/>
    <w:bookmarkStart w:name="z42"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1"/>
    <w:bookmarkStart w:name="z43"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2"/>
    <w:bookmarkStart w:name="z44" w:id="43"/>
    <w:p>
      <w:pPr>
        <w:spacing w:after="0"/>
        <w:ind w:left="0"/>
        <w:jc w:val="both"/>
      </w:pPr>
      <w:r>
        <w:rPr>
          <w:rFonts w:ascii="Times New Roman"/>
          <w:b w:val="false"/>
          <w:i w:val="false"/>
          <w:color w:val="000000"/>
          <w:sz w:val="28"/>
        </w:rPr>
        <w:t>
      3) 9 мамыр - Жеңіс Күні:</w:t>
      </w:r>
    </w:p>
    <w:bookmarkEnd w:id="43"/>
    <w:bookmarkStart w:name="z45"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- 15 000 (он бес мың) теңге мөлшерінде;</w:t>
      </w:r>
    </w:p>
    <w:bookmarkEnd w:id="44"/>
    <w:bookmarkStart w:name="z46"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- 15 000 (он бес мың) теңге мөлшерінде;</w:t>
      </w:r>
    </w:p>
    <w:bookmarkEnd w:id="45"/>
    <w:bookmarkStart w:name="z47"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(бір жүз мың) теңге мөлшерінде;</w:t>
      </w:r>
    </w:p>
    <w:bookmarkEnd w:id="46"/>
    <w:bookmarkStart w:name="z48"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(бір жүз мың) теңге мөлшерінде;</w:t>
      </w:r>
    </w:p>
    <w:bookmarkEnd w:id="47"/>
    <w:bookmarkStart w:name="z49" w:id="4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8"/>
    <w:bookmarkStart w:name="z50" w:id="4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49"/>
    <w:bookmarkStart w:name="z51" w:id="5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(бір жүз елу мың) теңге және ай сайын – 35 000 (отыз бес мың) теңге мөлшерінде;</w:t>
      </w:r>
    </w:p>
    <w:bookmarkEnd w:id="50"/>
    <w:bookmarkStart w:name="z52"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(бір жүз елу мың) теңге және ай сайын – 35 000 (отыз бес мың) теңге мөлшерінде;</w:t>
      </w:r>
    </w:p>
    <w:bookmarkEnd w:id="51"/>
    <w:bookmarkStart w:name="z53"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(бір жүз мың) теңге және ай сайын – 10 000 (он мың) теңге мөлшерінде;</w:t>
      </w:r>
    </w:p>
    <w:bookmarkEnd w:id="52"/>
    <w:bookmarkStart w:name="z54" w:id="5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3"/>
    <w:bookmarkStart w:name="z55"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4 - 6 баптарында аталған адамдардың отбасыларына бір рет – 100 000 (бір жүз мың) теңге мөлшерінде;</w:t>
      </w:r>
    </w:p>
    <w:bookmarkEnd w:id="54"/>
    <w:bookmarkStart w:name="z56"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бір рет – 60 000 (алпыс мың) теңге мөлшерінде;</w:t>
      </w:r>
    </w:p>
    <w:bookmarkEnd w:id="55"/>
    <w:bookmarkStart w:name="z57" w:id="5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(бір жүз елу мың) теңге және ай сайын -35 000 (отыз бес мың) теңге мөлшерінде;</w:t>
      </w:r>
    </w:p>
    <w:bookmarkEnd w:id="56"/>
    <w:bookmarkStart w:name="z58"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(бір жүз мың) теңге мөлшерінде;</w:t>
      </w:r>
    </w:p>
    <w:bookmarkEnd w:id="57"/>
    <w:bookmarkStart w:name="z59"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(бір жүз мың) теңге мөлшерінде;</w:t>
      </w:r>
    </w:p>
    <w:bookmarkEnd w:id="58"/>
    <w:bookmarkStart w:name="z60"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(бір жүз мың) теңге мөлшерінде;</w:t>
      </w:r>
    </w:p>
    <w:bookmarkEnd w:id="59"/>
    <w:bookmarkStart w:name="z61" w:id="6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(бір жүз мың) теңге мөлшерінде;</w:t>
      </w:r>
    </w:p>
    <w:bookmarkEnd w:id="60"/>
    <w:bookmarkStart w:name="z62" w:id="6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61"/>
    <w:bookmarkStart w:name="z63" w:id="6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2"/>
    <w:bookmarkStart w:name="z64"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(бір жүз мың) теңге мөлшерінде;</w:t>
      </w:r>
    </w:p>
    <w:bookmarkEnd w:id="63"/>
    <w:bookmarkStart w:name="z65" w:id="6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(бір жүз мың) теңге мөлшерінде;</w:t>
      </w:r>
    </w:p>
    <w:bookmarkEnd w:id="64"/>
    <w:bookmarkStart w:name="z66"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67"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рет- 50 000 (елу мың) теңге мөлшерінде.</w:t>
      </w:r>
    </w:p>
    <w:bookmarkEnd w:id="66"/>
    <w:bookmarkStart w:name="z68" w:id="67"/>
    <w:p>
      <w:pPr>
        <w:spacing w:after="0"/>
        <w:ind w:left="0"/>
        <w:jc w:val="both"/>
      </w:pPr>
      <w:r>
        <w:rPr>
          <w:rFonts w:ascii="Times New Roman"/>
          <w:b w:val="false"/>
          <w:i w:val="false"/>
          <w:color w:val="000000"/>
          <w:sz w:val="28"/>
        </w:rPr>
        <w:t>
      5) 25 қазан - Республика күні:</w:t>
      </w:r>
    </w:p>
    <w:bookmarkEnd w:id="67"/>
    <w:bookmarkStart w:name="z69"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70" w:id="69"/>
    <w:p>
      <w:pPr>
        <w:spacing w:after="0"/>
        <w:ind w:left="0"/>
        <w:jc w:val="both"/>
      </w:pPr>
      <w:r>
        <w:rPr>
          <w:rFonts w:ascii="Times New Roman"/>
          <w:b w:val="false"/>
          <w:i w:val="false"/>
          <w:color w:val="000000"/>
          <w:sz w:val="28"/>
        </w:rPr>
        <w:t>
      6) 16 желтоқсан- Тәуелсіздік күні:</w:t>
      </w:r>
    </w:p>
    <w:bookmarkEnd w:id="69"/>
    <w:bookmarkStart w:name="z71" w:id="7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-200 000 (екі жүз мың) теңге мөлшерінде.</w:t>
      </w:r>
    </w:p>
    <w:bookmarkEnd w:id="70"/>
    <w:bookmarkStart w:name="z14" w:id="71"/>
    <w:p>
      <w:pPr>
        <w:spacing w:after="0"/>
        <w:ind w:left="0"/>
        <w:jc w:val="both"/>
      </w:pPr>
      <w:r>
        <w:rPr>
          <w:rFonts w:ascii="Times New Roman"/>
          <w:b w:val="false"/>
          <w:i w:val="false"/>
          <w:color w:val="000000"/>
          <w:sz w:val="28"/>
        </w:rPr>
        <w:t>
      5-1.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w:t>
      </w:r>
    </w:p>
    <w:bookmarkEnd w:id="71"/>
    <w:bookmarkStart w:name="z9" w:id="72"/>
    <w:p>
      <w:pPr>
        <w:spacing w:after="0"/>
        <w:ind w:left="0"/>
        <w:jc w:val="both"/>
      </w:pPr>
      <w:r>
        <w:rPr>
          <w:rFonts w:ascii="Times New Roman"/>
          <w:b w:val="false"/>
          <w:i w:val="false"/>
          <w:color w:val="000000"/>
          <w:sz w:val="28"/>
        </w:rPr>
        <w:t>
      15 ақпан 2024 жылы – Ауғанстан Демократиялық Республикасынан Кеңес әскерлерінің шектеулі контингентінің шығарылған күніне 35 жыл толу мерекесіне:</w:t>
      </w:r>
    </w:p>
    <w:bookmarkEnd w:id="72"/>
    <w:bookmarkStart w:name="z10" w:id="73"/>
    <w:p>
      <w:pPr>
        <w:spacing w:after="0"/>
        <w:ind w:left="0"/>
        <w:jc w:val="both"/>
      </w:pPr>
      <w:r>
        <w:rPr>
          <w:rFonts w:ascii="Times New Roman"/>
          <w:b w:val="false"/>
          <w:i w:val="false"/>
          <w:color w:val="000000"/>
          <w:sz w:val="28"/>
        </w:rPr>
        <w:t>
      1) оқу жиындарына шақырылған және Ауғанстанға ұрыс қимылдары жүріп жатқан кезеңде жіберілген әскери міндеттілерге - 150 000 (жүз елу мың) теңге мөлшерінде;</w:t>
      </w:r>
    </w:p>
    <w:bookmarkEnd w:id="73"/>
    <w:bookmarkStart w:name="z11" w:id="74"/>
    <w:p>
      <w:pPr>
        <w:spacing w:after="0"/>
        <w:ind w:left="0"/>
        <w:jc w:val="both"/>
      </w:pPr>
      <w:r>
        <w:rPr>
          <w:rFonts w:ascii="Times New Roman"/>
          <w:b w:val="false"/>
          <w:i w:val="false"/>
          <w:color w:val="000000"/>
          <w:sz w:val="28"/>
        </w:rPr>
        <w:t>
      2) Ауғанстанға ұрыс қимылдары жүріп жатқан кезеңде осы елге жүк жеткізу үшін жіберілген автомобиль батальондарының әскери қызметшілерге - 150 000 (жүз елу мың) теңге мөлшерінде;</w:t>
      </w:r>
    </w:p>
    <w:bookmarkEnd w:id="74"/>
    <w:bookmarkStart w:name="z12" w:id="75"/>
    <w:p>
      <w:pPr>
        <w:spacing w:after="0"/>
        <w:ind w:left="0"/>
        <w:jc w:val="both"/>
      </w:pPr>
      <w:r>
        <w:rPr>
          <w:rFonts w:ascii="Times New Roman"/>
          <w:b w:val="false"/>
          <w:i w:val="false"/>
          <w:color w:val="000000"/>
          <w:sz w:val="28"/>
        </w:rPr>
        <w:t>
      3) бұрынғы КСР Одағының аумағынан Ауғанстанға жауынгерлік тапсырмалармен ұшқан ұшу құрамының әскери қызметшілерге - 150 000 (жүз елу мың) теңге мөлшерінде;</w:t>
      </w:r>
    </w:p>
    <w:bookmarkEnd w:id="75"/>
    <w:bookmarkStart w:name="z13" w:id="76"/>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 тармақпен толықтырылды - Атырау облысы Махамбет аудандық мәслихатының 09.02.2024 № </w:t>
      </w:r>
      <w:r>
        <w:rPr>
          <w:rFonts w:ascii="Times New Roman"/>
          <w:b w:val="false"/>
          <w:i w:val="false"/>
          <w:color w:val="000000"/>
          <w:sz w:val="28"/>
        </w:rPr>
        <w:t>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77"/>
    <w:p>
      <w:pPr>
        <w:spacing w:after="0"/>
        <w:ind w:left="0"/>
        <w:jc w:val="both"/>
      </w:pPr>
      <w:r>
        <w:rPr>
          <w:rFonts w:ascii="Times New Roman"/>
          <w:b w:val="false"/>
          <w:i w:val="false"/>
          <w:color w:val="000000"/>
          <w:sz w:val="28"/>
        </w:rPr>
        <w:t>
      6.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7"/>
    <w:bookmarkStart w:name="z73" w:id="78"/>
    <w:p>
      <w:pPr>
        <w:spacing w:after="0"/>
        <w:ind w:left="0"/>
        <w:jc w:val="both"/>
      </w:pPr>
      <w:r>
        <w:rPr>
          <w:rFonts w:ascii="Times New Roman"/>
          <w:b w:val="false"/>
          <w:i w:val="false"/>
          <w:color w:val="000000"/>
          <w:sz w:val="28"/>
        </w:rPr>
        <w:t xml:space="preserve">
      1) дүлей апаттың немесе өрттің салдарынан зардап шеккен азаматтарға (отбасыларға)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- 100 (жүз) айлық есептік көрсеткішке дейінгі мөлшерінде;</w:t>
      </w:r>
    </w:p>
    <w:bookmarkEnd w:id="78"/>
    <w:bookmarkStart w:name="z74" w:id="79"/>
    <w:p>
      <w:pPr>
        <w:spacing w:after="0"/>
        <w:ind w:left="0"/>
        <w:jc w:val="both"/>
      </w:pPr>
      <w:r>
        <w:rPr>
          <w:rFonts w:ascii="Times New Roman"/>
          <w:b w:val="false"/>
          <w:i w:val="false"/>
          <w:color w:val="000000"/>
          <w:sz w:val="28"/>
        </w:rPr>
        <w:t xml:space="preserve">
      2) жан басына шаққандағы орташа кірісі ең төменгі күнкөріс деңгейінен аспайтын азаматтарға (отбасыларға) Үлгілік қағиданың 12 -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бір рет - 25 (жиырма бес) айлық есептік көрсеткішке дейінгі мөлшерінде;</w:t>
      </w:r>
    </w:p>
    <w:bookmarkEnd w:id="79"/>
    <w:bookmarkStart w:name="z75" w:id="80"/>
    <w:p>
      <w:pPr>
        <w:spacing w:after="0"/>
        <w:ind w:left="0"/>
        <w:jc w:val="both"/>
      </w:pPr>
      <w:r>
        <w:rPr>
          <w:rFonts w:ascii="Times New Roman"/>
          <w:b w:val="false"/>
          <w:i w:val="false"/>
          <w:color w:val="000000"/>
          <w:sz w:val="28"/>
        </w:rPr>
        <w:t xml:space="preserve">
      3) бас бостандығынан айыру орындарынан босатылған, пробация қызметінің есебінде тұрған адамдарға Үлгілік қағиданың 12 -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15 (он бес) айлық есептік көрсеткіш мөлшерінде;</w:t>
      </w:r>
    </w:p>
    <w:bookmarkEnd w:id="80"/>
    <w:bookmarkStart w:name="z76" w:id="81"/>
    <w:p>
      <w:pPr>
        <w:spacing w:after="0"/>
        <w:ind w:left="0"/>
        <w:jc w:val="both"/>
      </w:pPr>
      <w:r>
        <w:rPr>
          <w:rFonts w:ascii="Times New Roman"/>
          <w:b w:val="false"/>
          <w:i w:val="false"/>
          <w:color w:val="000000"/>
          <w:sz w:val="28"/>
        </w:rPr>
        <w:t xml:space="preserve">
      4)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81"/>
    <w:bookmarkStart w:name="z77" w:id="82"/>
    <w:p>
      <w:pPr>
        <w:spacing w:after="0"/>
        <w:ind w:left="0"/>
        <w:jc w:val="both"/>
      </w:pPr>
      <w:r>
        <w:rPr>
          <w:rFonts w:ascii="Times New Roman"/>
          <w:b w:val="false"/>
          <w:i w:val="false"/>
          <w:color w:val="000000"/>
          <w:sz w:val="28"/>
        </w:rPr>
        <w:t xml:space="preserve">
      5)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82"/>
    <w:bookmarkStart w:name="z78" w:id="83"/>
    <w:p>
      <w:pPr>
        <w:spacing w:after="0"/>
        <w:ind w:left="0"/>
        <w:jc w:val="both"/>
      </w:pPr>
      <w:r>
        <w:rPr>
          <w:rFonts w:ascii="Times New Roman"/>
          <w:b w:val="false"/>
          <w:i w:val="false"/>
          <w:color w:val="000000"/>
          <w:sz w:val="28"/>
        </w:rPr>
        <w:t>
      6)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- 10 (он) айлық есептік көрсеткіш мөлшерінде;</w:t>
      </w:r>
    </w:p>
    <w:bookmarkEnd w:id="83"/>
    <w:bookmarkStart w:name="z79" w:id="84"/>
    <w:p>
      <w:pPr>
        <w:spacing w:after="0"/>
        <w:ind w:left="0"/>
        <w:jc w:val="both"/>
      </w:pPr>
      <w:r>
        <w:rPr>
          <w:rFonts w:ascii="Times New Roman"/>
          <w:b w:val="false"/>
          <w:i w:val="false"/>
          <w:color w:val="000000"/>
          <w:sz w:val="28"/>
        </w:rPr>
        <w:t xml:space="preserve">
      7) бірінші топтағы мүгедектігі бар адамдарды санаториялық-курорттық емдеуді ұсынатын ұйымда болған кезінде алып жүретін адамдарға Қағидаларының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(санаторий-курорттық ем алғандығы туралы акті, шот фактура, түбіртек) ұсына отырып, өтініші негізінде жан басына шаққандағы орташа табысы есепке алынбай бір рет - 55 айлық есептік көрсеткішке дейінгі мөлшерінде;</w:t>
      </w:r>
    </w:p>
    <w:bookmarkEnd w:id="84"/>
    <w:bookmarkStart w:name="z80" w:id="85"/>
    <w:p>
      <w:pPr>
        <w:spacing w:after="0"/>
        <w:ind w:left="0"/>
        <w:jc w:val="both"/>
      </w:pPr>
      <w:r>
        <w:rPr>
          <w:rFonts w:ascii="Times New Roman"/>
          <w:b w:val="false"/>
          <w:i w:val="false"/>
          <w:color w:val="000000"/>
          <w:sz w:val="28"/>
        </w:rPr>
        <w:t>
      8)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 Қазақстан Республикасы бойынша 2 (екі) ең төменгі күнкөріс мөлшерінде.</w:t>
      </w:r>
    </w:p>
    <w:bookmarkEnd w:id="85"/>
    <w:bookmarkStart w:name="z81" w:id="86"/>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 да көрсетеді.</w:t>
      </w:r>
    </w:p>
    <w:bookmarkEnd w:id="86"/>
    <w:bookmarkStart w:name="z82" w:id="87"/>
    <w:p>
      <w:pPr>
        <w:spacing w:after="0"/>
        <w:ind w:left="0"/>
        <w:jc w:val="both"/>
      </w:pPr>
      <w:r>
        <w:rPr>
          <w:rFonts w:ascii="Times New Roman"/>
          <w:b w:val="false"/>
          <w:i w:val="false"/>
          <w:color w:val="000000"/>
          <w:sz w:val="28"/>
        </w:rPr>
        <w:t xml:space="preserve">
      8. Әлеуметтік көмекті көрсету тәртібі көрсетілетін әлеуметтік көмекті тоқтату және бас тарту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7"/>
    <w:bookmarkStart w:name="z83" w:id="88"/>
    <w:p>
      <w:pPr>
        <w:spacing w:after="0"/>
        <w:ind w:left="0"/>
        <w:jc w:val="both"/>
      </w:pPr>
      <w:r>
        <w:rPr>
          <w:rFonts w:ascii="Times New Roman"/>
          <w:b w:val="false"/>
          <w:i w:val="false"/>
          <w:color w:val="000000"/>
          <w:sz w:val="28"/>
        </w:rPr>
        <w:t>
      9.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Махамбет ауданы әкімдігінің бекітетін тізімі бойынша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Мақат аудандық мәслихатының 21.06.2024 № </w:t>
      </w:r>
      <w:r>
        <w:rPr>
          <w:rFonts w:ascii="Times New Roman"/>
          <w:b w:val="false"/>
          <w:i w:val="false"/>
          <w:color w:val="000000"/>
          <w:sz w:val="28"/>
        </w:rPr>
        <w:t>125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89"/>
    <w:p>
      <w:pPr>
        <w:spacing w:after="0"/>
        <w:ind w:left="0"/>
        <w:jc w:val="both"/>
      </w:pPr>
      <w:r>
        <w:rPr>
          <w:rFonts w:ascii="Times New Roman"/>
          <w:b w:val="false"/>
          <w:i w:val="false"/>
          <w:color w:val="000000"/>
          <w:sz w:val="28"/>
        </w:rPr>
        <w:t>
      10. Әлеуметтік көмек көрсетуге жұмсалатын шығыстарды қаржыландыру Махамбет ауданы бюджетінде көзделген ағымдағы қаржы жылына арналған қаражат шегінде жүргізіледі.</w:t>
      </w:r>
    </w:p>
    <w:bookmarkEnd w:id="89"/>
    <w:bookmarkStart w:name="z85" w:id="9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0"/>
    <w:bookmarkStart w:name="z86" w:id="91"/>
    <w:p>
      <w:pPr>
        <w:spacing w:after="0"/>
        <w:ind w:left="0"/>
        <w:jc w:val="both"/>
      </w:pPr>
      <w:r>
        <w:rPr>
          <w:rFonts w:ascii="Times New Roman"/>
          <w:b w:val="false"/>
          <w:i w:val="false"/>
          <w:color w:val="000000"/>
          <w:sz w:val="28"/>
        </w:rPr>
        <w:t>
      12. Артық төленген сомалар ерiктi түрде қайтарылады, заңсыз алынған сомалар ерікті түрде сот тәртібімен қайтарылуға тиіс.</w:t>
      </w:r>
    </w:p>
    <w:bookmarkEnd w:id="91"/>
    <w:bookmarkStart w:name="z87" w:id="9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Қорытынды ереже</w:t>
      </w:r>
    </w:p>
    <w:bookmarkEnd w:id="92"/>
    <w:bookmarkStart w:name="z88" w:id="93"/>
    <w:p>
      <w:pPr>
        <w:spacing w:after="0"/>
        <w:ind w:left="0"/>
        <w:jc w:val="both"/>
      </w:pPr>
      <w:r>
        <w:rPr>
          <w:rFonts w:ascii="Times New Roman"/>
          <w:b w:val="false"/>
          <w:i w:val="false"/>
          <w:color w:val="000000"/>
          <w:sz w:val="28"/>
        </w:rPr>
        <w:t>
      13. Әлеуметтiк көмек көрсетуді мониторингтеу мен есепке алуды әлеуметтік көмек көрсету жөніндегі уәкiлеттi орган "Е-Собес" автоматтандырылған ақпараттық жүйесiнiң дерекқорларын пайдалана отырып жүргiзедi.</w:t>
      </w:r>
    </w:p>
    <w:bookmarkEnd w:id="93"/>
    <w:p>
      <w:pPr>
        <w:spacing w:after="0"/>
        <w:ind w:left="0"/>
        <w:jc w:val="both"/>
      </w:pPr>
      <w:bookmarkStart w:name="z89" w:id="94"/>
      <w:r>
        <w:rPr>
          <w:rFonts w:ascii="Times New Roman"/>
          <w:b w:val="false"/>
          <w:i w:val="false"/>
          <w:color w:val="000000"/>
          <w:sz w:val="28"/>
        </w:rPr>
        <w:t>
      Махамбет аудандық</w:t>
      </w:r>
    </w:p>
    <w:bookmarkEnd w:id="94"/>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14 қыркүйектегі № 63</w:t>
      </w:r>
    </w:p>
    <w:p>
      <w:pPr>
        <w:spacing w:after="0"/>
        <w:ind w:left="0"/>
        <w:jc w:val="both"/>
      </w:pPr>
      <w:r>
        <w:rPr>
          <w:rFonts w:ascii="Times New Roman"/>
          <w:b w:val="false"/>
          <w:i w:val="false"/>
          <w:color w:val="000000"/>
          <w:sz w:val="28"/>
        </w:rPr>
        <w:t>шешіміне 2 қосымша</w:t>
      </w:r>
    </w:p>
    <w:bookmarkStart w:name="z90" w:id="95"/>
    <w:p>
      <w:pPr>
        <w:spacing w:after="0"/>
        <w:ind w:left="0"/>
        <w:jc w:val="both"/>
      </w:pPr>
      <w:r>
        <w:rPr>
          <w:rFonts w:ascii="Times New Roman"/>
          <w:b w:val="false"/>
          <w:i w:val="false"/>
          <w:color w:val="000000"/>
          <w:sz w:val="28"/>
        </w:rPr>
        <w:t xml:space="preserve">
      </w:t>
      </w:r>
      <w:r>
        <w:rPr>
          <w:rFonts w:ascii="Times New Roman"/>
          <w:b/>
          <w:i w:val="false"/>
          <w:color w:val="000000"/>
          <w:sz w:val="28"/>
        </w:rPr>
        <w:t>Махамбет аудандық мәслихатының күші жойылды деп танылған кейбір шешімдерінің тізбесі</w:t>
      </w:r>
    </w:p>
    <w:bookmarkEnd w:id="95"/>
    <w:bookmarkStart w:name="z91" w:id="9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Махамбет аудандық мәслихатының 2017 жылғы 26 мамырдағы № 147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3885 тіркелді).</w:t>
      </w:r>
    </w:p>
    <w:bookmarkEnd w:id="96"/>
    <w:bookmarkStart w:name="z92" w:id="97"/>
    <w:p>
      <w:pPr>
        <w:spacing w:after="0"/>
        <w:ind w:left="0"/>
        <w:jc w:val="both"/>
      </w:pPr>
      <w:r>
        <w:rPr>
          <w:rFonts w:ascii="Times New Roman"/>
          <w:b w:val="false"/>
          <w:i w:val="false"/>
          <w:color w:val="000000"/>
          <w:sz w:val="28"/>
        </w:rPr>
        <w:t xml:space="preserve">
      2. "Махамбет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Махамбет аудандық мәслихатының 2020 жылғы 7 желтоқсандағы № 465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4811 тіркелді).</w:t>
      </w:r>
    </w:p>
    <w:bookmarkEnd w:id="97"/>
    <w:bookmarkStart w:name="z93" w:id="98"/>
    <w:p>
      <w:pPr>
        <w:spacing w:after="0"/>
        <w:ind w:left="0"/>
        <w:jc w:val="both"/>
      </w:pPr>
      <w:r>
        <w:rPr>
          <w:rFonts w:ascii="Times New Roman"/>
          <w:b w:val="false"/>
          <w:i w:val="false"/>
          <w:color w:val="000000"/>
          <w:sz w:val="28"/>
        </w:rPr>
        <w:t xml:space="preserve">
      3. "Махамбет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Махамбет аудандық мәслихатының 2022 жылғы 28 маусымдағы № 149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28701 тіркелді).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