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978" w14:textId="f0f6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2023 жылғы 16 маусымдағы № 90 шешімі. Атырау облысының Әділет департаментінде 2023 жылғы 23 маусымда № 5045-06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11 қазандағы қорытындысының негізінде және Махамбет ауылының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Махамбет ауылдық округі Махамбет ауылы "Шаттық" шағын ауданындағы № 23 көшеге Ысқақ Жакупов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