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2296" w14:textId="3722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2023 жылғы 27 сәуірдегі № 11-VIII шешімі. Атырау облысының Әділет департаментінде 2023 жылғы 3 мамырда № 5007-06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Исатай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11-VIII 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аудандық мәслихатының күші жойылған кейбір шешімдерінің тізбесі: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"Исатай аудандық Маслихатының аппараты" мемлекеттік мекемесінің "Б" корпусы мемлекеттік әкімшілік қызметшілерінің қызметін бағалаудың әдістемесін бекіту туралы" Исатай ауданы мәслихатының 2018 жылғы 20 наурыздағы № 148-VI (Нормативтік құқықтық актілерді мемлекеттік тіркеу тізілімінде № 4106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"Исатай аудандық Маслихатының аппараты" мемлекеттік мекемесінің "Б" корпусы мемлекеттік әкімшілік қызметшілерінің қызметін бағалаудың әдістемесін бекіту туралы" Исатай аудандық мәслихатының 2018 жылғы 20 наурыздағы № 148-VI шешіміне өзгерістер енгізу туралы" Исатай аудандық мәслихатының 2022 жылғы 25 ақпандағы № 114-VII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"Исатай ауданының ауылдық округтердегі жергілікті қоғамдастық жиналыстарының регламенттерін бекіту туралы" Исатай ауданы мәслихатының 2018 жылғы 06 маусымдағы № 160-VI (Нормативтік құқықтық актілерді мемлекеттік тіркеу тізілімінде № 4169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"Атырау облысы Исатай аудандық мәслихатының 2018 жылғы 6 маусымдағы № 160 "Исатай ауданының ауылдық округтердегі жергілікті қоғамдастық жиналыстарының регламенттерін бекіту туралы" шешіміне өзгерістер енгізу туралы" Исатай аудандық мәслихатының 2021 жылғы 25 қазандағы № 78-VII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"Исатай ауданының ауылдық округтердегі жергілікті қоғамдастық жиналыстарының регламенттерін бекіту туралы" Исатай аудандық мәслихатының 2020 жылғы 28 ақпандағы № 291-VI (Нормативтік құқықтық актілерді мемлекеттік тіркеу тізілімінде № 4607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"Атырау облысы Исатай аудандық мәслихатының 2020 жылғы 28 акпандағы № 291 "Исатай ауданының ауылдық округтердегі жергілікті қоғамдастық жиналыстарының регламенттерін бекіту туралы" шешіміне өзгерістер енгізу туралы" Исатай ауданы мәслихатының 2021 жылғы 25 қазандағы № 79-VII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"Исатай ауданы Зинеден ауылдық округінің жергілікті қоғамдастық жиналысының регламентін бекіту туралы" Исатай аудандық мәслихатының 2020 жылғы 21 тамыздағы № 324-VI (Нормативтік құқықтық актілерді мемлекеттік тіркеу тізілімінде № 4714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"Атырау облысы Исатай аудандық мәслихатының 2020 жылғы 21 тамыздағы № 324 "Исатай ауданы Зинеден ауылдық округінің жергілікті қоғамдастық жиналысының регламентін бекіту туралы" шешіміне өзгерістер енгізу туралы" Исатай ауданы мәслихатының 2021 жылғы 25 қазандағы № 80-VII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